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RENUNCIA DEL CLIENTE AL ABOGADO</w:t>
      </w:r>
    </w:p>
    <w:p/>
    <w:p/>
    <w:p>
      <w:r>
        <w:rPr>
          <w:b w:val="0"/>
          <w:sz w:val="20"/>
        </w:rPr>
        <w:t>Yo,______________________________________________________, mayor de edad, con Documento Nacional de Identidad nº ________________________, y domicilio en ____________________________________________________________, en calidad de cliente,</w:t>
      </w:r>
    </w:p>
    <w:p>
      <w:r>
        <w:rPr>
          <w:b w:val="0"/>
          <w:sz w:val="20"/>
        </w:rPr>
        <w:t>manifiesto expresamente mi voluntad de renunciar y desistir del mandato profesional conferido al abogado/a Don/Doña ____________________________________________, con número de colegiado/a ________________, y domicilio profesional en ____________________________________________________________, para la defensa y representación en el asunto que nos ocupa.</w:t>
      </w:r>
    </w:p>
    <w:p/>
    <w:p>
      <w:r>
        <w:rPr>
          <w:b w:val="0"/>
          <w:sz w:val="20"/>
        </w:rPr>
        <w:t>Declaro que esta renuncia se realiza libre y voluntariamente, estando plenamente informado/a de las consecuencias jurídicas que de la misma se derivan, incluyendo la finalización de la relación profesional y la pérdida de facultades para que el abogado/a continúe actuando en mi nombre.</w:t>
      </w:r>
    </w:p>
    <w:p/>
    <w:p>
      <w:r>
        <w:rPr>
          <w:b w:val="0"/>
          <w:sz w:val="20"/>
        </w:rPr>
        <w:t>Asimismo, eximo al abogado/a referido/a de cualquier responsabilidad derivada de actuaciones futuras en el procedimiento y autorizo la devolución de cualquier documentación o expediente relativo a mi caso en el plazo que, conforme a la legislación y ética profesional, corresponda.</w:t>
      </w:r>
    </w:p>
    <w:p/>
    <w:p>
      <w:r>
        <w:rPr>
          <w:b w:val="0"/>
          <w:sz w:val="20"/>
        </w:rPr>
        <w:t>Queda asimismo establecido que, salvo pacto en contrario, procederé a efectuar el pago de los honorarios devengados y pendientes de abono hasta la fecha de esta renuncia, conforme a lo pactado en el contrato de prestación de servicios profesionales.</w:t>
      </w:r>
    </w:p>
    <w:p/>
    <w:p>
      <w:r>
        <w:rPr>
          <w:b w:val="0"/>
          <w:sz w:val="20"/>
        </w:rPr>
        <w:t>Entiendo que esta renuncia debe ser comunicada formalmente al órgano jurisdiccional competente, en su caso, para que se efectúe la anotación correspondiente y se proceda a la designación de nuevo representante o a la continuación por mí mismo/a del procedimiento.</w:t>
      </w:r>
    </w:p>
    <w:p/>
    <w:p>
      <w:r>
        <w:rPr>
          <w:b w:val="0"/>
          <w:sz w:val="20"/>
        </w:rPr>
        <w:t>Y para que así conste, firmo la presente renuncia en: _____________________________________________</w:t>
      </w:r>
    </w:p>
    <w:p>
      <w:r>
        <w:rPr>
          <w:b w:val="0"/>
          <w:sz w:val="20"/>
        </w:rPr>
        <w:t>En __________________________ a ______________________________ de 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https://lex-penal.com/renuncia-del-cliente-al-abogado/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renuncia-del-cliente-al-abogado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