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MODELO DE TRÁMITE DE AUDIENCIA</w:t>
      </w:r>
    </w:p>
    <w:p/>
    <w:p/>
    <w:p>
      <w:r>
        <w:rPr>
          <w:b/>
          <w:sz w:val="20"/>
        </w:rPr>
        <w:t>AL JUZGADO DE PRIMERA INSTANCIA DE ____________________</w:t>
      </w:r>
    </w:p>
    <w:p/>
    <w:p>
      <w:r>
        <w:rPr>
          <w:b/>
          <w:sz w:val="20"/>
        </w:rPr>
        <w:t>D./Dña. ____________________________________________________, mayor de edad, con DNI nº ______________________, y domicilio a efectos de notificaciones en ____________________________________________________, ante el Juzgado comparezco y, como mejor proceda en Derecho, DIGO:</w:t>
      </w:r>
    </w:p>
    <w:p/>
    <w:p>
      <w:r>
        <w:rPr>
          <w:b w:val="0"/>
          <w:sz w:val="20"/>
        </w:rPr>
        <w:t>Que mediante el presente escrito formulo trámite de audiencia en los presentes autos, solicitando que se tenga por presentado y se sirva admitir, y previos los trámites legales oportunos, se dicte resolución conforme a derecho.</w:t>
      </w:r>
    </w:p>
    <w:p/>
    <w:p>
      <w:r>
        <w:rPr>
          <w:b/>
          <w:sz w:val="20"/>
        </w:rPr>
        <w:t>HECHOS</w:t>
      </w:r>
    </w:p>
    <w:p>
      <w:r>
        <w:rPr>
          <w:b w:val="0"/>
          <w:sz w:val="20"/>
        </w:rPr>
        <w:t>Primero. Que en los autos de procedimiento nº _____________________ seguidos ante este Juzgado, en los que actúo como parte demandante, se ha dictado auto de admisión a trámite y señalamiento para la audiencia.</w:t>
      </w:r>
    </w:p>
    <w:p/>
    <w:p>
      <w:r>
        <w:rPr>
          <w:b w:val="0"/>
          <w:sz w:val="20"/>
        </w:rPr>
        <w:t>Segundo. Que conforme a lo dispuesto en el artículo 437 de la Ley de Enjuiciamiento Civil, se concede a las partes trámite de audiencia para que puedan alegar lo que estimen oportuno antes de la resolución definitiva.</w:t>
      </w:r>
    </w:p>
    <w:p/>
    <w:p>
      <w:r>
        <w:rPr>
          <w:b w:val="0"/>
          <w:sz w:val="20"/>
        </w:rPr>
        <w:t>Tercero. Que en ejercicio de dicho derecho, comparezco para formular las siguientes alegaciones:</w:t>
      </w:r>
    </w:p>
    <w:p/>
    <w:p>
      <w:r>
        <w:rPr>
          <w:b/>
          <w:sz w:val="20"/>
        </w:rPr>
        <w:t>ALEGACIONES</w:t>
      </w:r>
    </w:p>
    <w:p>
      <w:r>
        <w:rPr>
          <w:b w:val="0"/>
          <w:sz w:val="20"/>
        </w:rPr>
        <w:t>1. Que concurre en mi actuación la causa legal de procedencia del presente recurso/ solicitud.</w:t>
      </w:r>
    </w:p>
    <w:p/>
    <w:p>
      <w:r>
        <w:rPr>
          <w:b w:val="0"/>
          <w:sz w:val="20"/>
        </w:rPr>
        <w:t>2. Que los hechos expuestos en la demanda y las pruebas aportadas justifican plenamente la estimación de la pretensión formulada.</w:t>
      </w:r>
    </w:p>
    <w:p/>
    <w:p>
      <w:r>
        <w:rPr>
          <w:b w:val="0"/>
          <w:sz w:val="20"/>
        </w:rPr>
        <w:t>3. Que no concurre causa legal que impida la procedencia del presente trámite ni de la resolución favorable a mis intereses.</w:t>
      </w:r>
    </w:p>
    <w:p/>
    <w:p>
      <w:r>
        <w:rPr>
          <w:b/>
          <w:sz w:val="20"/>
        </w:rPr>
        <w:t>FUNDAMENTOS DE DERECHO</w:t>
      </w:r>
    </w:p>
    <w:p>
      <w:r>
        <w:rPr>
          <w:b/>
          <w:sz w:val="20"/>
        </w:rPr>
        <w:t>I. Competencia.</w:t>
      </w:r>
    </w:p>
    <w:p>
      <w:r>
        <w:rPr>
          <w:b w:val="0"/>
          <w:sz w:val="20"/>
        </w:rPr>
        <w:t>Es competente este Juzgado de Primera Instancia conforme a lo dispuesto en los artículos 50 y siguientes de la Ley de Enjuiciamiento Civil.</w:t>
      </w:r>
    </w:p>
    <w:p/>
    <w:p>
      <w:r>
        <w:rPr>
          <w:b/>
          <w:sz w:val="20"/>
        </w:rPr>
        <w:t>II. Legitimación.</w:t>
      </w:r>
    </w:p>
    <w:p>
      <w:r>
        <w:rPr>
          <w:b w:val="0"/>
          <w:sz w:val="20"/>
        </w:rPr>
        <w:t>Tengo legitimación activa en este procedimiento en virtud de mi condición de parte demandante.</w:t>
      </w:r>
    </w:p>
    <w:p/>
    <w:p>
      <w:r>
        <w:rPr>
          <w:b/>
          <w:sz w:val="20"/>
        </w:rPr>
        <w:t>III. Procedimiento.</w:t>
      </w:r>
    </w:p>
    <w:p>
      <w:r>
        <w:rPr>
          <w:b w:val="0"/>
          <w:sz w:val="20"/>
        </w:rPr>
        <w:t>Se sigue procedimiento ordinario conforme a lo establecido en la Ley de Enjuiciamiento Civil.</w:t>
      </w:r>
    </w:p>
    <w:p/>
    <w:p>
      <w:r>
        <w:rPr>
          <w:b/>
          <w:sz w:val="20"/>
        </w:rPr>
        <w:t>Por todo lo expuesto, SUPLICO AL JUZGADO:</w:t>
      </w:r>
    </w:p>
    <w:p>
      <w:r>
        <w:rPr>
          <w:b w:val="0"/>
          <w:sz w:val="20"/>
        </w:rPr>
        <w:t>Que teniendo por presentado este escrito, se sirva admitirlo, y previos los trámites legales oportunos, se dicte resolución conforme a derecho, valorando las alegaciones y pruebas aportadas.</w:t>
      </w:r>
    </w:p>
    <w:p/>
    <w:p/>
    <w:p>
      <w:r>
        <w:rPr>
          <w:b w:val="0"/>
          <w:sz w:val="20"/>
        </w:rPr>
        <w:t>En ____________________, a __ de ______________ de ______.</w:t>
      </w:r>
    </w:p>
    <w:p/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FIRMANTE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ABOGADO/A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Firma: 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Firma: 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https://lex-penal.com/modelo-tramite-de-audiencia/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https://lex-penal.com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lex-penal.com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x-penal.com/modelo-tramite-de-audiencia/" TargetMode="External"/><Relationship Id="rId10" Type="http://schemas.openxmlformats.org/officeDocument/2006/relationships/hyperlink" Target="https://lex-pena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