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REVOCACIÓN DE ORDEN DE EXPULSIÓN</w:t>
      </w:r>
    </w:p>
    <w:p/>
    <w:p/>
    <w:p>
      <w:r>
        <w:rPr>
          <w:b w:val="0"/>
          <w:sz w:val="20"/>
        </w:rPr>
        <w:t>A la Autoridad competente en materia de extranjería:</w:t>
      </w:r>
    </w:p>
    <w:p/>
    <w:p>
      <w:r>
        <w:rPr>
          <w:b/>
          <w:sz w:val="20"/>
        </w:rPr>
        <w:t>Datos del solicitante:</w:t>
      </w:r>
    </w:p>
    <w:p>
      <w:r>
        <w:rPr>
          <w:b w:val="0"/>
          <w:sz w:val="20"/>
        </w:rPr>
        <w:t>Nombre y Apellidos: ____________________________________________________________</w:t>
      </w:r>
    </w:p>
    <w:p>
      <w:r>
        <w:rPr>
          <w:b w:val="0"/>
          <w:sz w:val="20"/>
        </w:rPr>
        <w:t>Nacionalidad: _________________________________________________________________</w:t>
      </w:r>
    </w:p>
    <w:p>
      <w:r>
        <w:rPr>
          <w:b w:val="0"/>
          <w:sz w:val="20"/>
        </w:rPr>
        <w:t>Número de Documento de Identidad / Pasaporte: ___________________________________</w:t>
      </w:r>
    </w:p>
    <w:p>
      <w:r>
        <w:rPr>
          <w:b w:val="0"/>
          <w:sz w:val="20"/>
        </w:rPr>
        <w:t>Domicilio a efectos de notificaciones: ____________________________________________</w:t>
      </w:r>
    </w:p>
    <w:p>
      <w:r>
        <w:rPr>
          <w:b w:val="0"/>
          <w:sz w:val="20"/>
        </w:rPr>
        <w:t>Teléfono de contacto: ____________________________________________________________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Primero.- Que mediante resolución notificada con fecha _____, se dictó en mi contra una orden de expulsión del territorio nacional, resolución que solicito sea revocada por los motivos que a continuación se exponen.</w:t>
      </w:r>
    </w:p>
    <w:p/>
    <w:p>
      <w:r>
        <w:rPr>
          <w:b/>
          <w:sz w:val="20"/>
        </w:rPr>
        <w:t>Segundo.- Que la referida orden de expulsión presenta los siguientes defectos o circunstancias que justifican su revocación:</w:t>
      </w:r>
    </w:p>
    <w:p>
      <w:r>
        <w:rPr>
          <w:b w:val="0"/>
          <w:sz w:val="20"/>
        </w:rPr>
        <w:t>- ______________________________________________________________________________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______________________________________________________________________________</w:t>
      </w:r>
    </w:p>
    <w:p/>
    <w:p>
      <w:r>
        <w:rPr>
          <w:b/>
          <w:sz w:val="20"/>
        </w:rPr>
        <w:t>Tercero.- Que conforme a lo dispuesto en el artículo 63 de la Ley Orgánica 4/2000, de 11 de enero, sobre derechos y libertades de los extranjeros en España y su integración social, solicito la revocación de la orden de expulsión adoptada, por considerar que concurren las causas legales para ello.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I. Competencia.</w:t>
      </w:r>
    </w:p>
    <w:p>
      <w:r>
        <w:rPr>
          <w:b w:val="0"/>
          <w:sz w:val="20"/>
        </w:rPr>
        <w:t>Es competente para conocer de la presente solicitud la autoridad administrativa que dictó la orden de expulsión, conforme a lo establecido en la Ley Orgánica 4/2000 y normativa aplicable.</w:t>
      </w:r>
    </w:p>
    <w:p/>
    <w:p>
      <w:r>
        <w:rPr>
          <w:b w:val="0"/>
          <w:sz w:val="20"/>
        </w:rPr>
        <w:t>II. Normativa aplicable.</w:t>
      </w:r>
    </w:p>
    <w:p>
      <w:r>
        <w:rPr>
          <w:b w:val="0"/>
          <w:sz w:val="20"/>
        </w:rPr>
        <w:t>Se fundamenta la solicitud en lo dispuesto en los artículos 61 a 64 de la Ley Orgánica 4/2000, de 11 de enero, y demás disposiciones concordantes.</w:t>
      </w:r>
    </w:p>
    <w:p/>
    <w:p>
      <w:r>
        <w:rPr>
          <w:b w:val="0"/>
          <w:sz w:val="20"/>
        </w:rPr>
        <w:t>III. Motivos para la revocación.</w:t>
      </w:r>
    </w:p>
    <w:p>
      <w:r>
        <w:rPr>
          <w:b w:val="0"/>
          <w:sz w:val="20"/>
        </w:rPr>
        <w:t>A la vista de las circunstancias concurrentes y de los defectos señalados, se solicita la revocación de la orden de expulsión, en virtud de lo dispuesto en la normativa vigente.</w:t>
      </w:r>
    </w:p>
    <w:p/>
    <w:p>
      <w:r>
        <w:rPr>
          <w:b/>
          <w:sz w:val="20"/>
        </w:rPr>
        <w:t>Por todo lo expuesto, SOLICITO:</w:t>
      </w:r>
    </w:p>
    <w:p>
      <w:r>
        <w:rPr>
          <w:b w:val="0"/>
          <w:sz w:val="20"/>
        </w:rPr>
        <w:t>1. Que se tenga por presentada esta solicitud de revocación de orden de expulsión.</w:t>
      </w:r>
    </w:p>
    <w:p>
      <w:r>
        <w:rPr>
          <w:b w:val="0"/>
          <w:sz w:val="20"/>
        </w:rPr>
        <w:t>2. Que se proceda a la revocación de la orden de expulsión dictada en mi contra y se archive el expediente correspondiente.</w:t>
      </w:r>
    </w:p>
    <w:p>
      <w:r>
        <w:rPr>
          <w:b w:val="0"/>
          <w:sz w:val="20"/>
        </w:rPr>
        <w:t>3. Que se notifique la resolución que se dicte a la dirección indicada en el encabezamiento.</w:t>
      </w:r>
    </w:p>
    <w:p/>
    <w:p/>
    <w:p>
      <w:r>
        <w:rPr>
          <w:b w:val="0"/>
          <w:sz w:val="20"/>
        </w:rPr>
        <w:t>En ____________________, a ____ de ______________ de 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Autoridad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https://lex-penal.com/modelo-solicitud-revocacion-orden-de-expulsion/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solicitud-revocacion-orden-de-expulsion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