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DE SÚPLICA PENAL</w:t>
      </w:r>
    </w:p>
    <w:p/>
    <w:p/>
    <w:p>
      <w:pPr>
        <w:jc w:val="center"/>
      </w:pPr>
      <w:r>
        <w:rPr>
          <w:b/>
          <w:sz w:val="20"/>
        </w:rPr>
        <w:t>AL ILUSTRÍSIMO SEÑOR MAGISTRADO-PRESIDENTE DEL TRIBUNAL SUPREMO</w:t>
      </w:r>
    </w:p>
    <w:p/>
    <w:p/>
    <w:p>
      <w:r>
        <w:rPr>
          <w:b/>
          <w:sz w:val="20"/>
        </w:rPr>
        <w:t>D./Dña. ____________________________________________________________,</w:t>
      </w:r>
    </w:p>
    <w:p>
      <w:r>
        <w:rPr>
          <w:b w:val="0"/>
          <w:sz w:val="20"/>
        </w:rPr>
        <w:t>Abogado/a colegiado/a número ______________ del Ilustre Colegio de Abogados de ______________,</w:t>
      </w:r>
    </w:p>
    <w:p>
      <w:r>
        <w:rPr>
          <w:b w:val="0"/>
          <w:sz w:val="20"/>
        </w:rPr>
        <w:t>en nombre y representación de D./Dña. ____________________________________________, en calidad de</w:t>
      </w:r>
    </w:p>
    <w:p>
      <w:r>
        <w:rPr>
          <w:b w:val="0"/>
          <w:sz w:val="20"/>
        </w:rPr>
        <w:t>parte ______________ en el procedimiento penal seguido ante este tribunal con número de autos</w:t>
      </w:r>
    </w:p>
    <w:p>
      <w:r>
        <w:rPr>
          <w:b w:val="0"/>
          <w:sz w:val="20"/>
        </w:rPr>
        <w:t>______________, según acredito mediante poder que acompaño, comparece y, como mejor proceda en Derecho,</w:t>
      </w:r>
    </w:p>
    <w:p>
      <w:r>
        <w:rPr>
          <w:b w:val="0"/>
          <w:sz w:val="20"/>
        </w:rPr>
        <w:t>DIGO:</w:t>
      </w:r>
    </w:p>
    <w:p/>
    <w:p>
      <w:r>
        <w:rPr>
          <w:b/>
          <w:sz w:val="20"/>
        </w:rPr>
        <w:t>PRIMERO.-</w:t>
      </w:r>
    </w:p>
    <w:p>
      <w:r>
        <w:rPr>
          <w:b w:val="0"/>
          <w:sz w:val="20"/>
        </w:rPr>
        <w:t>Que por medio del presente escrito y en tiempo y forma, conforme a lo establecido en el artículo 882 de la Ley de Enjuiciamiento Criminal,</w:t>
      </w:r>
    </w:p>
    <w:p>
      <w:r>
        <w:rPr>
          <w:b w:val="0"/>
          <w:sz w:val="20"/>
        </w:rPr>
        <w:t>formulo RECURSO DE SÚPLICA contra la resolución dictada en fecha ______________, por este Tribunal en el procedimiento arriba indicado,</w:t>
      </w:r>
    </w:p>
    <w:p>
      <w:r>
        <w:rPr>
          <w:b w:val="0"/>
          <w:sz w:val="20"/>
        </w:rPr>
        <w:t>al entender que la misma incurre en error de derecho y vulnera garantías procesales fundamentales.</w:t>
      </w:r>
    </w:p>
    <w:p/>
    <w:p>
      <w:r>
        <w:rPr>
          <w:b/>
          <w:sz w:val="20"/>
        </w:rPr>
        <w:t>SEGUNDO.-</w:t>
      </w:r>
    </w:p>
    <w:p>
      <w:r>
        <w:rPr>
          <w:b w:val="0"/>
          <w:sz w:val="20"/>
        </w:rPr>
        <w:t>Se fundamenta este recurso en los siguientes motivos:</w:t>
      </w:r>
    </w:p>
    <w:p/>
    <w:p>
      <w:r>
        <w:rPr>
          <w:b/>
          <w:sz w:val="20"/>
        </w:rPr>
        <w:t>1. Vulneración del derecho a la tutela judicial efectiva.</w:t>
      </w:r>
    </w:p>
    <w:p>
      <w:r>
        <w:rPr>
          <w:b w:val="0"/>
          <w:sz w:val="20"/>
        </w:rPr>
        <w:t>El auto recurrido no ha considerado adecuadamente las pruebas aportadas, limitando el derecho de defensa de mi representado/a.</w:t>
      </w:r>
    </w:p>
    <w:p/>
    <w:p>
      <w:r>
        <w:rPr>
          <w:b/>
          <w:sz w:val="20"/>
        </w:rPr>
        <w:t>2. Error en la valoración de la prueba.</w:t>
      </w:r>
    </w:p>
    <w:p>
      <w:r>
        <w:rPr>
          <w:b w:val="0"/>
          <w:sz w:val="20"/>
        </w:rPr>
        <w:t>Se ha producido una errónea interpretación de los hechos que ha llevado a una conclusión no ajustada a Derecho.</w:t>
      </w:r>
    </w:p>
    <w:p/>
    <w:p>
      <w:r>
        <w:rPr>
          <w:b/>
          <w:sz w:val="20"/>
        </w:rPr>
        <w:t>3. Infracción de normas procesales esenciales.</w:t>
      </w:r>
    </w:p>
    <w:p>
      <w:r>
        <w:rPr>
          <w:b w:val="0"/>
          <w:sz w:val="20"/>
        </w:rPr>
        <w:t>El Tribunal ha dictado resolución sin respetar el trámite legal establecido para la interposición de pruebas.</w:t>
      </w:r>
    </w:p>
    <w:p/>
    <w:p>
      <w:r>
        <w:rPr>
          <w:b/>
          <w:sz w:val="20"/>
        </w:rPr>
        <w:t>Por todo lo expuesto, SUPLICO AL TRIBUNAL SUPREMO:</w:t>
      </w:r>
    </w:p>
    <w:p>
      <w:r>
        <w:rPr>
          <w:b w:val="0"/>
          <w:sz w:val="20"/>
        </w:rPr>
        <w:t>Que teniendo por presentado este escrito, se sirva admitirlo, y en su virtud, tenga por interpuesto recurso de súplica contra el auto dictado en fecha ______________,</w:t>
      </w:r>
    </w:p>
    <w:p>
      <w:r>
        <w:rPr>
          <w:b w:val="0"/>
          <w:sz w:val="20"/>
        </w:rPr>
        <w:t>y previos los trámites legales oportunos, se dicte resolución estimando el presente recurso y revocando la resolución recurrida,</w:t>
      </w:r>
    </w:p>
    <w:p>
      <w:r>
        <w:rPr>
          <w:b w:val="0"/>
          <w:sz w:val="20"/>
        </w:rPr>
        <w:t>con la consiguiente declaración de nulidad de actuaciones o que en su caso proceda conforme a Derecho.</w:t>
      </w:r>
    </w:p>
    <w:p/>
    <w:p>
      <w:r>
        <w:rPr>
          <w:b w:val="0"/>
          <w:sz w:val="20"/>
        </w:rPr>
        <w:t>Es Justicia que pido en ______________________, a __________ de __________________ del año ______.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D./Dña.: 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Colegiado/a Nº: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https://lex-penal.com/modelo-recurso-de-suplica-penal/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recurso-de-suplica-penal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