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REPOSICIÓN CONTRA DILIGENCIA DE ORDENACIÓN PENAL</w:t>
      </w:r>
    </w:p>
    <w:p/>
    <w:p/>
    <w:p>
      <w:r>
        <w:rPr>
          <w:b/>
          <w:sz w:val="20"/>
        </w:rPr>
        <w:t>AL JUZGADO DE INSTRUCCIÓN QUE POR TURNO CORRESPONDA</w:t>
      </w:r>
    </w:p>
    <w:p/>
    <w:p>
      <w:r>
        <w:rPr>
          <w:b/>
          <w:sz w:val="20"/>
        </w:rPr>
        <w:t>DON/DOÑA ____________________________________, mayor de edad, con DNI núm. ____________________, y domicilio a efectos de notificaciones en ________________________________________________, ante el Juzgado comparezco y, como mejor proceda en Derecho, DIGO:</w:t>
      </w:r>
    </w:p>
    <w:p/>
    <w:p>
      <w:r>
        <w:rPr>
          <w:b w:val="0"/>
          <w:sz w:val="20"/>
        </w:rPr>
        <w:t>Que por medio del presente escrito interpongo RECURSO DE REPOSICIÓN contra la diligencia de ordenación dictada en el procedimiento penal número _____________, en fecha ____________, por los siguientes motivos de hecho y de derecho que a continuación se exponen.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en fecha ____________, se dictó la diligencia de ordenación objeto de este recurso, por la que se _________________________________________________.</w:t>
      </w:r>
    </w:p>
    <w:p>
      <w:r>
        <w:rPr>
          <w:b w:val="0"/>
          <w:sz w:val="20"/>
        </w:rPr>
        <w:t>SEGUNDO.- Que dicha diligencia carece de la fundamentación legal necesaria puesto que _________________________________________________.</w:t>
      </w:r>
    </w:p>
    <w:p>
      <w:r>
        <w:rPr>
          <w:b w:val="0"/>
          <w:sz w:val="20"/>
        </w:rPr>
        <w:t>TERCERO.- Que la resolución impugnada vulnera los derechos fundamentales del recurrente, en particular __________________________________________.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Primero.- Competencia. El presente recurso se interpone ante el órgano competente conforme a lo dispuesto en los artículos 123 y siguientes de la Ley de Enjuiciamiento Criminal (LECrim).</w:t>
      </w:r>
    </w:p>
    <w:p>
      <w:r>
        <w:rPr>
          <w:b w:val="0"/>
          <w:sz w:val="20"/>
        </w:rPr>
        <w:t>Segundo.- Legitimación. El recurrente ostenta legitimación activa para interponer el recurso en virtud del artículo 123 de la LECrim.</w:t>
      </w:r>
    </w:p>
    <w:p>
      <w:r>
        <w:rPr>
          <w:b w:val="0"/>
          <w:sz w:val="20"/>
        </w:rPr>
        <w:t>Tercero.- Procedimiento. El recurso se interpone dentro del plazo establecido, sin que medie resolución definitiva, conforme a lo previsto en el artículo 123.2 de la LECrim.</w:t>
      </w:r>
    </w:p>
    <w:p>
      <w:r>
        <w:rPr>
          <w:b w:val="0"/>
          <w:sz w:val="20"/>
        </w:rPr>
        <w:t>Cuarto.- Motivación. La diligencia recurrida adolece de falta de motivación suficiente, lo que vulnera el derecho a la tutela judicial efectiva reconocido en el artículo 24.1 de la Constitución Española.</w:t>
      </w:r>
    </w:p>
    <w:p>
      <w:r>
        <w:rPr>
          <w:b w:val="0"/>
          <w:sz w:val="20"/>
        </w:rPr>
        <w:t>Quinto.- Solicitud. En virtud de lo expuesto, procede estimar el recurso y revocar la diligencia de ordenación impugnada.</w:t>
      </w:r>
    </w:p>
    <w:p/>
    <w:p>
      <w:r>
        <w:rPr>
          <w:b/>
          <w:sz w:val="20"/>
        </w:rPr>
        <w:t>POR TODO ELLO,</w:t>
      </w:r>
    </w:p>
    <w:p>
      <w:r>
        <w:rPr>
          <w:b w:val="0"/>
          <w:sz w:val="20"/>
        </w:rPr>
        <w:t>SUPLICO al Juzgado que, teniendo por presentado este escrito, se sirva admitirlo, y en su virtud, se tenga por interpuesto recurso de reposición contra la diligencia de ordenación dictada en el procedimiento penal número __________, y en su día se dicte resolución estimando el presente recurso, revocando la diligencia impugnada y acordando lo que en derecho proceda.</w:t>
      </w:r>
    </w:p>
    <w:p/>
    <w:p/>
    <w:p>
      <w:r>
        <w:rPr>
          <w:b w:val="0"/>
          <w:sz w:val="20"/>
        </w:rPr>
        <w:t>En ____________________, a ___ de ______________ de ______.</w:t>
      </w:r>
    </w:p>
    <w:p/>
    <w:p/>
    <w:p/>
    <w:p>
      <w:r>
        <w:rPr>
          <w:b w:val="0"/>
          <w:sz w:val="20"/>
        </w:rPr>
        <w:t>FDO.: ________________________________</w:t>
      </w:r>
    </w:p>
    <w:p>
      <w:r>
        <w:rPr>
          <w:b w:val="0"/>
          <w:sz w:val="20"/>
        </w:rPr>
        <w:t>DNI: _________________________________</w:t>
      </w:r>
    </w:p>
    <w:p/>
    <w:p/>
    <w:p>
      <w:r>
        <w:rPr>
          <w:b/>
          <w:sz w:val="20"/>
        </w:rPr>
        <w:t>Abogado:</w:t>
      </w:r>
    </w:p>
    <w:p>
      <w:r>
        <w:rPr>
          <w:b w:val="0"/>
          <w:sz w:val="20"/>
        </w:rPr>
        <w:t>Nombre y Apellidos: ____________________________________________</w:t>
      </w:r>
    </w:p>
    <w:p>
      <w:r>
        <w:rPr>
          <w:b w:val="0"/>
          <w:sz w:val="20"/>
        </w:rPr>
        <w:t>Colegiado núm.: ________________________________________________</w:t>
      </w:r>
    </w:p>
    <w:p>
      <w:r>
        <w:rPr>
          <w:b w:val="0"/>
          <w:sz w:val="20"/>
        </w:rPr>
        <w:t>Domicilio profesional: _________________________________________</w:t>
      </w:r>
    </w:p>
    <w:p>
      <w:r>
        <w:rPr>
          <w:b w:val="0"/>
          <w:sz w:val="20"/>
        </w:rPr>
        <w:t>Teléfono: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RECURSANTE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https://lex-penal.com/modelo-recurso-de-reposicion-contra-diligencia-de-ordenacion-penal/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urso-de-reposicion-contra-diligencia-de-ordenacion-pena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