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RECURSO CONTRA AUTO DE PRISIÓN PROVISIONAL</w:t>
      </w:r>
    </w:p>
    <w:p/>
    <w:p>
      <w:r>
        <w:rPr>
          <w:b/>
          <w:sz w:val="20"/>
        </w:rPr>
        <w:t>AL JUZGADO DE INSTRUCCIÓN QUE CORRESPONDA :</w:t>
      </w:r>
    </w:p>
    <w:p/>
    <w:p/>
    <w:p>
      <w:r>
        <w:rPr>
          <w:b w:val="0"/>
          <w:sz w:val="20"/>
        </w:rPr>
        <w:t>D./Dña. ________________________________________________________, mayor de edad, con DNI nº ____________________________, y con domicilio a efectos de notificaciones en ________________________________________________________, ante el Juzgado comparezco y, como mejor proceda en Derecho, DIGO:</w:t>
      </w:r>
    </w:p>
    <w:p/>
    <w:p>
      <w:r>
        <w:rPr>
          <w:b/>
          <w:sz w:val="20"/>
        </w:rPr>
        <w:t>Que mediante el presente escrito interpongo RECURSO DE APELACIÓN contra el Auto de prisión provisional dictado en las diligencias previas nº ____________, por considerar que no concurren los requisitos legales para la adopción de dicha medida cautelar, conforme a los siguientes:</w:t>
      </w:r>
    </w:p>
    <w:p/>
    <w:p>
      <w:r>
        <w:rPr>
          <w:b/>
          <w:sz w:val="20"/>
        </w:rPr>
        <w:t>FUNDAMENTOS DE DERECHO</w:t>
      </w:r>
    </w:p>
    <w:p/>
    <w:p>
      <w:r>
        <w:rPr>
          <w:b/>
          <w:sz w:val="20"/>
        </w:rPr>
        <w:t>Primero. La prisión provisional es una medida cautelar excepcional, cuyo carácter restrictivo exige la concurrencia concurrente de los presupuestos establecidos en el artículo 503 de la Ley de Enjuiciamiento Criminal, que son:</w:t>
      </w:r>
    </w:p>
    <w:p>
      <w:r>
        <w:rPr>
          <w:b w:val="0"/>
          <w:sz w:val="20"/>
        </w:rPr>
        <w:t>- Que existan indicios suficientes de la comisión de un delito.</w:t>
      </w:r>
    </w:p>
    <w:p>
      <w:r>
        <w:rPr>
          <w:b w:val="0"/>
          <w:sz w:val="20"/>
        </w:rPr>
        <w:t>- Que concurran razones fundadas de peligro de fuga, destrucción de pruebas, reiteración delictiva o riesgo para la seguridad de la víctima o de la sociedad.</w:t>
      </w:r>
    </w:p>
    <w:p/>
    <w:p>
      <w:r>
        <w:rPr>
          <w:b/>
          <w:sz w:val="20"/>
        </w:rPr>
        <w:t>Segundo. En el presente caso, no se cumplen dichas condiciones, puesto que:</w:t>
      </w:r>
    </w:p>
    <w:p>
      <w:r>
        <w:rPr>
          <w:b w:val="0"/>
          <w:sz w:val="20"/>
        </w:rPr>
        <w:t>- No existen indicios sólidos y suficientes que justifiquen la prisión provisional.</w:t>
      </w:r>
    </w:p>
    <w:p>
      <w:r>
        <w:rPr>
          <w:b w:val="0"/>
          <w:sz w:val="20"/>
        </w:rPr>
        <w:t>- No concurre riesgo de fuga ni peligro para la instrucción o para terceros.</w:t>
      </w:r>
    </w:p>
    <w:p/>
    <w:p>
      <w:r>
        <w:rPr>
          <w:b w:val="0"/>
          <w:sz w:val="20"/>
        </w:rPr>
        <w:t>Tercero. En consecuencia, debe revocarse el Auto recurrido y acordar la libertad provisional del recurrente, con o sin las medidas cautelares que estime oportunas este Juzgado, siempre en garantía de los derechos fundamentales y procesales del investigado.</w:t>
      </w:r>
    </w:p>
    <w:p/>
    <w:p>
      <w:r>
        <w:rPr>
          <w:b/>
          <w:sz w:val="20"/>
        </w:rPr>
        <w:t>Por todo lo expuesto, SUPLICO al Juzgado:</w:t>
      </w:r>
    </w:p>
    <w:p>
      <w:r>
        <w:rPr>
          <w:b w:val="0"/>
          <w:sz w:val="20"/>
        </w:rPr>
        <w:t>Que teniendo por presentado este escrito, se sirva admitirlo, y en su virtud, se dicte Auto estimando el presente recurso, revocando la prisión provisional acordada y acordando la libertad provisional del recurrente, con las medidas cautelares que en Derecho correspondan.</w:t>
      </w:r>
    </w:p>
    <w:p/>
    <w:p>
      <w:r>
        <w:rPr>
          <w:b w:val="0"/>
          <w:sz w:val="20"/>
        </w:rPr>
        <w:t>En ____________________________, a __ de ___________ de ________</w:t>
      </w:r>
    </w:p>
    <w:p/>
    <w:p/>
    <w:p>
      <w:r>
        <w:rPr>
          <w:b w:val="0"/>
          <w:sz w:val="20"/>
        </w:rPr>
        <w:t>Fdo.: ______________________________________________</w:t>
      </w:r>
    </w:p>
    <w:p>
      <w:r>
        <w:rPr>
          <w:b w:val="0"/>
          <w:sz w:val="20"/>
        </w:rPr>
        <w:t>D./Dña. ________________________________________________________, Procurador/a de los Tribunales, en nombre y representación de D./Dña. ________________________________________________________, conforme al poder que se acompaña.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DEL/DE LA RECURRENTE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DEL/DE LA REPRESENTANTE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https://lex-penal.com/modelo-recurso-contra-auto-de-prision-provisional/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https://lex-penal.com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lex-penal.com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penal.com/modelo-recurso-contra-auto-de-prision-provisional/" TargetMode="External"/><Relationship Id="rId10" Type="http://schemas.openxmlformats.org/officeDocument/2006/relationships/hyperlink" Target="https://lex-pen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