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APELACIÓN CONTRA SENTENCIA ABSOLUTORIA</w:t>
      </w:r>
    </w:p>
    <w:p/>
    <w:p/>
    <w:p>
      <w:r>
        <w:rPr>
          <w:b/>
          <w:sz w:val="20"/>
        </w:rPr>
        <w:t>AL JUZGADO DE INSTRUCCIÓN QUE CORRESPONDA:</w:t>
      </w:r>
    </w:p>
    <w:p/>
    <w:p>
      <w:r>
        <w:rPr>
          <w:b w:val="0"/>
          <w:sz w:val="20"/>
        </w:rPr>
        <w:t>D./Dña. ____________________________________________, mayor de edad, con domicilio en ____________________________________________________, y DNI/NIE nº ____________________________, en calidad de parte recurrente, ante este Juzgado comparezco y, como mejor proceda en Derecho, DIGO:</w:t>
      </w:r>
    </w:p>
    <w:p/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Primero. Que mediante Sentencia dictada en fecha _______________, en el Procedimiento Penal nº ____________, este Juzgado ha pronunciado sentencia absolutoria respecto de los hechos objeto del procedimiento.</w:t>
      </w:r>
    </w:p>
    <w:p/>
    <w:p>
      <w:r>
        <w:rPr>
          <w:b w:val="0"/>
          <w:sz w:val="20"/>
        </w:rPr>
        <w:t>Segundo. Que no conforme con la referida sentencia, se interpone el presente recurso de apelación por los siguientes motivos:</w:t>
      </w:r>
    </w:p>
    <w:p/>
    <w:p>
      <w:r>
        <w:rPr>
          <w:b/>
          <w:sz w:val="20"/>
        </w:rPr>
        <w:t>MOTIVOS DE APELACIÓN:</w:t>
      </w:r>
    </w:p>
    <w:p/>
    <w:p>
      <w:r>
        <w:rPr>
          <w:b w:val="0"/>
          <w:sz w:val="20"/>
        </w:rPr>
        <w:t>1. Error en la valoración de la prueba. La sentencia no ha valorado adecuadamente las pruebas practicadas, omitiendo hechos relevantes que afectan a la correcta resolución del asunto.</w:t>
      </w:r>
    </w:p>
    <w:p/>
    <w:p>
      <w:r>
        <w:rPr>
          <w:b w:val="0"/>
          <w:sz w:val="20"/>
        </w:rPr>
        <w:t>2. Infracción de normas sustantivas y procesales que han provocado la incorrecta aplicación del derecho, vulnerando el derecho a la tutela judicial efectiva y al principio de legalidad.</w:t>
      </w:r>
    </w:p>
    <w:p/>
    <w:p>
      <w:r>
        <w:rPr>
          <w:b w:val="0"/>
          <w:sz w:val="20"/>
        </w:rPr>
        <w:t>3. Defectos en la motivación de la sentencia, al no fundamentar suficientemente las razones que justifican la absolución, generando indefensión a la parte recurrente.</w:t>
      </w:r>
    </w:p>
    <w:p/>
    <w:p>
      <w:r>
        <w:rPr>
          <w:b w:val="0"/>
          <w:sz w:val="20"/>
        </w:rPr>
        <w:t>Por todo lo expuesto, SUPLICO al Juzgado que, teniendo por presentado este escrito, se sirva admitir el recurso de apelación contra la sentencia absolutoria referida, y en su virtud, dicte resolución estimando el recurso y dictando sentencia condenatoria conforme a Derecho.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DE PRESENTACIÓN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RECURRENTE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Localidad y 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https://lex-penal.com/modelo-recurso-apelacion-contra-sentencia-absolutoria/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apelacion-contra-sentencia-absolutori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