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MALA ATENCIÓN MÉDICA</w:t>
      </w:r>
    </w:p>
    <w:p/>
    <w:p>
      <w:r>
        <w:rPr>
          <w:b/>
          <w:sz w:val="20"/>
        </w:rPr>
        <w:t>A:</w:t>
      </w:r>
    </w:p>
    <w:p>
      <w:r>
        <w:rPr>
          <w:b w:val="0"/>
          <w:sz w:val="20"/>
        </w:rPr>
        <w:t>Nombre del centro sanitario : 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1. Que el día ________________, el/la suscrito/a acudió al referido centro sanitario para recibir atención médica.</w:t>
      </w:r>
    </w:p>
    <w:p>
      <w:r>
        <w:rPr>
          <w:b w:val="0"/>
          <w:sz w:val="20"/>
        </w:rPr>
        <w:t>2. Que durante la prestación del servicio médico se produjo una atención deficiente que ha causado perjuicios en mi salud y bienestar.</w:t>
      </w:r>
    </w:p>
    <w:p>
      <w:r>
        <w:rPr>
          <w:b w:val="0"/>
          <w:sz w:val="20"/>
        </w:rPr>
        <w:t>3. Que detallo a continuación los hechos y circunstancias que evidencian la mala atención recibida:</w:t>
      </w:r>
    </w:p>
    <w:p>
      <w:r>
        <w:rPr>
          <w:b w:val="0"/>
          <w:sz w:val="20"/>
        </w:rPr>
        <w:t xml:space="preserve">   - _________________________________________________________________</w:t>
      </w:r>
    </w:p>
    <w:p>
      <w:r>
        <w:rPr>
          <w:b w:val="0"/>
          <w:sz w:val="20"/>
        </w:rPr>
        <w:t xml:space="preserve">   - _________________________________________________________________</w:t>
      </w:r>
    </w:p>
    <w:p>
      <w:r>
        <w:rPr>
          <w:b w:val="0"/>
          <w:sz w:val="20"/>
        </w:rPr>
        <w:t xml:space="preserve">   - 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1. El artículo 43 de la Constitución Española reconoce el derecho a la protección de la salud.</w:t>
      </w:r>
    </w:p>
    <w:p>
      <w:r>
        <w:rPr>
          <w:b w:val="0"/>
          <w:sz w:val="20"/>
        </w:rPr>
        <w:t>2. La Ley 41/2002, de 14 de noviembre, regula los derechos y obligaciones en materia de información y documentación clínica, así como el consentimiento informado.</w:t>
      </w:r>
    </w:p>
    <w:p>
      <w:r>
        <w:rPr>
          <w:b w:val="0"/>
          <w:sz w:val="20"/>
        </w:rPr>
        <w:t>3. Conforme a la normativa vigente, el centro sanitario está obligado a prestar una asistencia adecuada, profesional y diligente.</w:t>
      </w:r>
    </w:p>
    <w:p>
      <w:r>
        <w:rPr>
          <w:b w:val="0"/>
          <w:sz w:val="20"/>
        </w:rPr>
        <w:t>4. La negligencia o mala praxis médica constituye una infracción de los derechos del paciente y da derecho a la reclamación y reparación de daños.</w:t>
      </w:r>
    </w:p>
    <w:p/>
    <w:p>
      <w:r>
        <w:rPr>
          <w:b/>
          <w:sz w:val="20"/>
        </w:rPr>
        <w:t>POR TODO ELLO, SOLICITO:</w:t>
      </w:r>
    </w:p>
    <w:p>
      <w:r>
        <w:rPr>
          <w:b w:val="0"/>
          <w:sz w:val="20"/>
        </w:rPr>
        <w:t>1. Que se reconozca la existencia de la mala atención médica sufrida.</w:t>
      </w:r>
    </w:p>
    <w:p>
      <w:r>
        <w:rPr>
          <w:b w:val="0"/>
          <w:sz w:val="20"/>
        </w:rPr>
        <w:t>2. Que se adopten las medidas correctoras necesarias para evitar que situaciones similares se repitan.</w:t>
      </w:r>
    </w:p>
    <w:p>
      <w:r>
        <w:rPr>
          <w:b w:val="0"/>
          <w:sz w:val="20"/>
        </w:rPr>
        <w:t>3. Que se proceda a la reparación de los daños y perjuicios ocasionados, conforme a lo establecido en la legislación aplicable.</w:t>
      </w:r>
    </w:p>
    <w:p>
      <w:r>
        <w:rPr>
          <w:b w:val="0"/>
          <w:sz w:val="20"/>
        </w:rPr>
        <w:t>4. Que se facilite copia de mi historia clínica y documentación relacionada.</w:t>
      </w:r>
    </w:p>
    <w:p/>
    <w:p>
      <w:r>
        <w:rPr>
          <w:b w:val="0"/>
          <w:sz w:val="20"/>
        </w:rPr>
        <w:t>En _____________________________, a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https://lex-penal.com/modelo-reclamacion-por-mala-atencion-medica/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lamacion-por-mala-atencion-medic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