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POR ACCIDENTE EN AUTOBÚS</w:t>
      </w:r>
    </w:p>
    <w:p/>
    <w:p>
      <w:r>
        <w:rPr>
          <w:b/>
          <w:sz w:val="20"/>
        </w:rPr>
        <w:t>A la atención de la compañía de transporte: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CIF/NIF : _____________________________________________________________</w:t>
      </w:r>
    </w:p>
    <w:p/>
    <w:p>
      <w:r>
        <w:rPr>
          <w:b/>
          <w:sz w:val="20"/>
        </w:rPr>
        <w:t>Datos del reclamante: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Descripción del accidente:</w:t>
      </w:r>
    </w:p>
    <w:p>
      <w:r>
        <w:rPr>
          <w:b w:val="0"/>
          <w:sz w:val="20"/>
        </w:rPr>
        <w:t>Fecha y hora : ______________________________________________________</w:t>
      </w:r>
    </w:p>
    <w:p>
      <w:r>
        <w:rPr>
          <w:b w:val="0"/>
          <w:sz w:val="20"/>
        </w:rPr>
        <w:t>Lugar : _____________________________________________________________</w:t>
      </w:r>
    </w:p>
    <w:p>
      <w:r>
        <w:rPr>
          <w:b w:val="0"/>
          <w:sz w:val="20"/>
        </w:rPr>
        <w:t>Número de línea o ruta del autobús : __________________________________</w:t>
      </w:r>
    </w:p>
    <w:p>
      <w:r>
        <w:rPr>
          <w:b w:val="0"/>
          <w:sz w:val="20"/>
        </w:rPr>
        <w:t>Número de autobús (si se dispone) : ___________________________________</w:t>
      </w:r>
    </w:p>
    <w:p>
      <w:r>
        <w:rPr>
          <w:b w:val="0"/>
          <w:sz w:val="20"/>
        </w:rPr>
        <w:t>Descripción detallada de los hechos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Daños y lesiones sufridos:</w:t>
      </w:r>
    </w:p>
    <w:p>
      <w:r>
        <w:rPr>
          <w:b w:val="0"/>
          <w:sz w:val="20"/>
        </w:rPr>
        <w:t>Descripción de las lesiones : _________________________________________</w:t>
      </w:r>
    </w:p>
    <w:p>
      <w:r>
        <w:rPr>
          <w:b w:val="0"/>
          <w:sz w:val="20"/>
        </w:rPr>
        <w:t>Atención médica recibida : ____________________________________________</w:t>
      </w:r>
    </w:p>
    <w:p>
      <w:r>
        <w:rPr>
          <w:b w:val="0"/>
          <w:sz w:val="20"/>
        </w:rPr>
        <w:t>Parte o partes del cuerpo afectadas : _________________________________</w:t>
      </w:r>
    </w:p>
    <w:p>
      <w:r>
        <w:rPr>
          <w:b w:val="0"/>
          <w:sz w:val="20"/>
        </w:rPr>
        <w:t>Daños materiales : ___________________________________________________</w:t>
      </w:r>
    </w:p>
    <w:p/>
    <w:p>
      <w:r>
        <w:rPr>
          <w:b/>
          <w:sz w:val="20"/>
        </w:rPr>
        <w:t>Fundamentos de la reclamación:</w:t>
      </w:r>
    </w:p>
    <w:p>
      <w:r>
        <w:rPr>
          <w:b w:val="0"/>
          <w:sz w:val="20"/>
        </w:rPr>
        <w:t>Considero que la compañía de transporte es responsable del accidente y de los daños y perjuicios derivados del mismo, por incumplimiento de sus obligaciones en materia de seguridad y diligencia en la prestación del servicio público de transporte.</w:t>
      </w:r>
    </w:p>
    <w:p>
      <w:r>
        <w:rPr>
          <w:b w:val="0"/>
          <w:sz w:val="20"/>
        </w:rPr>
        <w:t>En virtud de lo anterior, solicito la indemnización adecuada por los daños personales y materiales sufridos, conforme a la legislación vigente en materia de responsabilidad civil y consumo.</w:t>
      </w:r>
    </w:p>
    <w:p/>
    <w:p>
      <w:r>
        <w:rPr>
          <w:b/>
          <w:sz w:val="20"/>
        </w:rPr>
        <w:t>Documentación que se adjunta a la presente reclamación:</w:t>
      </w:r>
    </w:p>
    <w:p>
      <w:r>
        <w:rPr>
          <w:b w:val="0"/>
          <w:sz w:val="20"/>
        </w:rPr>
        <w:t>- Informe médico y partes de asistencia</w:t>
      </w:r>
    </w:p>
    <w:p>
      <w:r>
        <w:rPr>
          <w:b w:val="0"/>
          <w:sz w:val="20"/>
        </w:rPr>
        <w:t>- Fotografías de las lesiones y daños materiales</w:t>
      </w:r>
    </w:p>
    <w:p>
      <w:r>
        <w:rPr>
          <w:b w:val="0"/>
          <w:sz w:val="20"/>
        </w:rPr>
        <w:t>- Parte oficial del accidente (si existe)</w:t>
      </w:r>
    </w:p>
    <w:p>
      <w:r>
        <w:rPr>
          <w:b w:val="0"/>
          <w:sz w:val="20"/>
        </w:rPr>
        <w:t>- Otros documentos relevantes</w:t>
      </w:r>
    </w:p>
    <w:p/>
    <w:p>
      <w:r>
        <w:rPr>
          <w:b w:val="0"/>
          <w:sz w:val="20"/>
        </w:rPr>
        <w:t>Lugar y fecha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reclamante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https://lex-penal.com/modelo-reclamacion-accidente-autobus/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reclamacion-accidente-autobus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