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ESCRITO DE ALEGACIONES</w:t>
      </w:r>
    </w:p>
    <w:p>
      <w:pPr>
        <w:jc w:val="center"/>
      </w:pPr>
      <w:r>
        <w:rPr>
          <w:b/>
          <w:sz w:val="20"/>
        </w:rPr>
        <w:t>RECURSO DE ALZADA / ALEGACIONES ANTE LA ADMINISTRACIÓN</w:t>
      </w:r>
    </w:p>
    <w:p/>
    <w:p/>
    <w:p>
      <w:r>
        <w:rPr>
          <w:b/>
          <w:sz w:val="20"/>
        </w:rPr>
        <w:t>AL ILMO./A SR./SRA. DIRECTOR/A DEL ORGANISMO DE TRÁFICO</w:t>
      </w:r>
    </w:p>
    <w:p/>
    <w:p>
      <w:r>
        <w:rPr>
          <w:b w:val="0"/>
          <w:sz w:val="20"/>
        </w:rPr>
        <w:t>D./Dña. : 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/>
          <w:sz w:val="20"/>
        </w:rPr>
        <w:t>Que mediante notificación recibida con fecha _______________, se me ha impuesto denuncia y propuesta de sanción por presunta infracción administrativa consistente 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__________________________, con número de expediente ______________________.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De conformidad con lo establecido en el artículo 109 y siguientes de la Ley 39/2015, de 1 de octubre, del Procedimiento Administrativo Común de las Administraciones Públicas, se presenta este escrito de alegaciones.</w:t>
      </w:r>
    </w:p>
    <w:p/>
    <w:p>
      <w:r>
        <w:rPr>
          <w:b w:val="0"/>
          <w:sz w:val="20"/>
        </w:rPr>
        <w:t>Segundo.- En relación con la infracción que se imputa, se aportan las siguientes alegaciones y hechos que se estiman relevantes para la correcta valoración del expediente: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Tercero.- Se solicita que, valoradas las alegaciones y la documentación que se acompaña, se archive el expediente o se revise la sanción impuesta.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- Copia de la notificación de la sanción.</w:t>
      </w:r>
    </w:p>
    <w:p>
      <w:r>
        <w:rPr>
          <w:b w:val="0"/>
          <w:sz w:val="20"/>
        </w:rPr>
        <w:t>- Pruebas y documentos que sustentan las alegaciones realizadas.</w:t>
      </w:r>
    </w:p>
    <w:p>
      <w:r>
        <w:rPr>
          <w:b w:val="0"/>
          <w:sz w:val="20"/>
        </w:rPr>
        <w:t>- Otros documentos: _______________________________________________</w:t>
      </w:r>
    </w:p>
    <w:p/>
    <w:p>
      <w:r>
        <w:rPr>
          <w:b w:val="0"/>
          <w:sz w:val="20"/>
        </w:rPr>
        <w:t>POR TODO ELLO,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presentado este escrito con las alegaciones expuestas, se tengan en cuenta para la resolución del expediente sancionador, y en su virtud se acuerde lo que proceda conforme a Derecho.</w:t>
      </w:r>
    </w:p>
    <w:p/>
    <w:p/>
    <w:p>
      <w:r>
        <w:rPr>
          <w:b w:val="0"/>
          <w:sz w:val="20"/>
        </w:rPr>
        <w:t>En ____________________________, a ______ de ______________ de 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Alegante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Abogado / 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https://lex-penal.com/modelo-escrito-de-alegaciones-multa/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escrito-de-alegaciones-mult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