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DENUNCIA POR INSALUBRIDAD EN VIVIENDA</w:t>
      </w:r>
    </w:p>
    <w:p/>
    <w:p>
      <w:r>
        <w:rPr>
          <w:b/>
          <w:sz w:val="20"/>
        </w:rPr>
        <w:t>DATOS DEL DENUNCIANTE: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______________________________________________________</w:t>
      </w:r>
    </w:p>
    <w:p/>
    <w:p>
      <w:r>
        <w:rPr>
          <w:b/>
          <w:sz w:val="20"/>
        </w:rPr>
        <w:t>DATOS DE LA VIVIENDA AFECTADA:</w:t>
      </w:r>
    </w:p>
    <w:p>
      <w:r>
        <w:rPr>
          <w:b w:val="0"/>
          <w:sz w:val="20"/>
        </w:rPr>
        <w:t>Dirección : ______________________________________________________________</w:t>
      </w:r>
    </w:p>
    <w:p>
      <w:r>
        <w:rPr>
          <w:b w:val="0"/>
          <w:sz w:val="20"/>
        </w:rPr>
        <w:t>Código Postal : ___________________________________________________________</w:t>
      </w:r>
    </w:p>
    <w:p>
      <w:r>
        <w:rPr>
          <w:b w:val="0"/>
          <w:sz w:val="20"/>
        </w:rPr>
        <w:t>Municipio : _______________________________________________________________</w:t>
      </w:r>
    </w:p>
    <w:p>
      <w:r>
        <w:rPr>
          <w:b w:val="0"/>
          <w:sz w:val="20"/>
        </w:rPr>
        <w:t>Provincia : _______________________________________________________________</w:t>
      </w:r>
    </w:p>
    <w:p>
      <w:r>
        <w:rPr>
          <w:b w:val="0"/>
          <w:sz w:val="20"/>
        </w:rPr>
        <w:t>Tipo de vivienda : ________________________________________________________</w:t>
      </w:r>
    </w:p>
    <w:p/>
    <w:p>
      <w:r>
        <w:rPr>
          <w:b/>
          <w:sz w:val="20"/>
        </w:rPr>
        <w:t>DATOS DEL PROPIETARIO O RESPONSABLE DE LA VIVIENDA:</w:t>
      </w:r>
    </w:p>
    <w:p>
      <w:r>
        <w:rPr>
          <w:b w:val="0"/>
          <w:sz w:val="20"/>
        </w:rPr>
        <w:t>Nombre y Apellidos o Razón Social : ______________________________________</w:t>
      </w:r>
    </w:p>
    <w:p>
      <w:r>
        <w:rPr>
          <w:b w:val="0"/>
          <w:sz w:val="20"/>
        </w:rPr>
        <w:t>NIF/CIF : 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/>
    <w:p>
      <w:r>
        <w:rPr>
          <w:b/>
          <w:sz w:val="20"/>
        </w:rPr>
        <w:t>EXPOSICIÓN DE HECHOS:</w:t>
      </w:r>
    </w:p>
    <w:p>
      <w:r>
        <w:rPr>
          <w:b w:val="0"/>
          <w:sz w:val="20"/>
        </w:rPr>
        <w:t>Por medio de la presente, y en base a lo establecido en la legislación vigente en materia de salubridad y condiciones de habitabilidad, se pone en conocimiento y se formula denuncia frente a las condiciones insalubres que presenta la vivienda arriba indicada, las cuales afectan directamente a la salud y bienestar del denunciante y/o sus convivientes.</w:t>
      </w:r>
    </w:p>
    <w:p/>
    <w:p>
      <w:r>
        <w:rPr>
          <w:b w:val="0"/>
          <w:sz w:val="20"/>
        </w:rPr>
        <w:t>Los hechos que motivan la presente denuncia son los siguientes:</w:t>
      </w:r>
    </w:p>
    <w:p/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Se considera que dichas condiciones contravienen lo establecido en la Ley 14/1986, de 25 de abril, General de Sanidad, y en el Real Decreto 865/2003, de 4 de julio, por el que se establecen los criterios sanitarios de habitabilidad de viviendas, así como las ordenanzas municipales aplicables en el municipio de Barcelona.</w:t>
      </w:r>
    </w:p>
    <w:p/>
    <w:p>
      <w:r>
        <w:rPr>
          <w:b/>
          <w:sz w:val="20"/>
        </w:rPr>
        <w:t>SOLICITUDES:</w:t>
      </w:r>
    </w:p>
    <w:p>
      <w:r>
        <w:rPr>
          <w:b w:val="0"/>
          <w:sz w:val="20"/>
        </w:rPr>
        <w:t>Por todo lo expuesto, solicito que se realicen las actuaciones e inspecciones necesarias por parte de los órganos competentes para constatar la situación de insalubridad denunciada y, en su caso, se adopten las medidas correctoras pertinentes para garantizar la habitabilidad y la protección de la salud pública.</w:t>
      </w:r>
    </w:p>
    <w:p/>
    <w:p>
      <w:r>
        <w:rPr>
          <w:b w:val="0"/>
          <w:sz w:val="20"/>
        </w:rPr>
        <w:t>Asimismo, solicito se me informe del resultado de las actuaciones y de las medidas adoptadas en los plazos legalmente establecidos.</w:t>
      </w:r>
    </w:p>
    <w:p/>
    <w:p>
      <w:r>
        <w:rPr>
          <w:b w:val="0"/>
          <w:sz w:val="20"/>
        </w:rPr>
        <w:t>Lugar : ____________________________________________</w:t>
      </w:r>
    </w:p>
    <w:p>
      <w:r>
        <w:rPr>
          <w:b w:val="0"/>
          <w:sz w:val="20"/>
        </w:rPr>
        <w:t>Firma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Denunciante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Testigo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https://lex-penal.com/modelo-denuncia-por-insalubridad-barcelona/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nuncia-por-insalubridad-barcelona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