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POR ACOSO VECINAL</w:t>
      </w:r>
    </w:p>
    <w:p/>
    <w:p/>
    <w:p>
      <w:r>
        <w:rPr>
          <w:b/>
          <w:sz w:val="20"/>
        </w:rPr>
        <w:t>DATOS DEL DENUNCIANTE: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/>
    <w:p>
      <w:r>
        <w:rPr>
          <w:b/>
          <w:sz w:val="20"/>
        </w:rPr>
        <w:t>DATOS DEL DENUNCIADO: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(si se conoce) : _____________________________________________</w:t>
      </w:r>
    </w:p>
    <w:p>
      <w:r>
        <w:rPr>
          <w:b w:val="0"/>
          <w:sz w:val="20"/>
        </w:rPr>
        <w:t>Domicilio (si se conoce) : ___________________________________________</w:t>
      </w:r>
    </w:p>
    <w:p/>
    <w:p/>
    <w:p>
      <w:r>
        <w:rPr>
          <w:b/>
          <w:sz w:val="20"/>
        </w:rPr>
        <w:t>HECHOS DENUNCIADOS:</w:t>
      </w:r>
    </w:p>
    <w:p>
      <w:r>
        <w:rPr>
          <w:b w:val="0"/>
          <w:sz w:val="20"/>
        </w:rPr>
        <w:t>Manifiesto que desde hace tiempo sufro situaciones de acoso reiterado por parte del denunciado, consistentes en conductas que perturban mi tranquilidad y mi derecho a vivir en un entorno pacífico. Entre otros, se incluyen ruidos constantes fuera de horario, insultos, amenazas verbales y actos de hostigamiento que afectan mi bienestar personal y el de mi familia.</w:t>
      </w:r>
    </w:p>
    <w:p/>
    <w:p>
      <w:r>
        <w:rPr>
          <w:b w:val="0"/>
          <w:sz w:val="20"/>
        </w:rPr>
        <w:t>Estas conductas han sido reiteradas y persistentes, generando un ambiente hostil en mi vecindario y ocasionando un daño psicológico y físico evidente.</w:t>
      </w:r>
    </w:p>
    <w:p/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Esta denuncia se fundamenta en lo dispuesto en el Código Penal, en particular en los artículos 171 bis y 172, relativos al acoso y las amenazas, así como en el derecho fundamental a la intimidad, protección de la propia imagen y dignidad recogidos en la Constitución Española.</w:t>
      </w:r>
    </w:p>
    <w:p/>
    <w:p>
      <w:r>
        <w:rPr>
          <w:b/>
          <w:sz w:val="20"/>
        </w:rPr>
        <w:t>PETICIÓN:</w:t>
      </w:r>
    </w:p>
    <w:p>
      <w:r>
        <w:rPr>
          <w:b w:val="0"/>
          <w:sz w:val="20"/>
        </w:rPr>
        <w:t>Solicito que se inicien las diligencias oportunas para investigar los hechos denunciados, se adopten las medidas necesarias para garantizar mi seguridad y tranquilidad, y, en su caso, se imponga la responsabilidad legal correspondiente al denunciado.</w:t>
      </w:r>
    </w:p>
    <w:p/>
    <w:p/>
    <w:p>
      <w:r>
        <w:rPr>
          <w:b w:val="0"/>
          <w:sz w:val="20"/>
        </w:rPr>
        <w:t>Lugar de la presentación : ____________________________________________</w:t>
      </w:r>
    </w:p>
    <w:p>
      <w:r>
        <w:rPr>
          <w:b w:val="0"/>
          <w:sz w:val="20"/>
        </w:rPr>
        <w:t>Fecha de la presentación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DENUNCIANTE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TESTIGO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https://lex-penal.com/modelo-denuncia-por-acoso-vecinal/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nuncia-por-acoso-vecinal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