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DENUNCIA POR ACOSO TELEFÓNICO</w:t>
      </w:r>
    </w:p>
    <w:p/>
    <w:p>
      <w:r>
        <w:rPr>
          <w:b/>
          <w:sz w:val="20"/>
        </w:rPr>
        <w:t>Datos del denunciante:</w:t>
      </w:r>
    </w:p>
    <w:p>
      <w:r>
        <w:rPr>
          <w:b w:val="0"/>
          <w:sz w:val="20"/>
        </w:rPr>
        <w:t>Nombre y Apellidos: ___________________________________________________</w:t>
      </w:r>
    </w:p>
    <w:p>
      <w:r>
        <w:rPr>
          <w:b w:val="0"/>
          <w:sz w:val="20"/>
        </w:rPr>
        <w:t>DNI/NIE: ______________________________________________________________</w:t>
      </w:r>
    </w:p>
    <w:p>
      <w:r>
        <w:rPr>
          <w:b w:val="0"/>
          <w:sz w:val="20"/>
        </w:rPr>
        <w:t>Domicilio: ______________________________________________________________</w:t>
      </w:r>
    </w:p>
    <w:p>
      <w:r>
        <w:rPr>
          <w:b w:val="0"/>
          <w:sz w:val="20"/>
        </w:rPr>
        <w:t>Teléfono: _______________________________________________________________</w:t>
      </w:r>
    </w:p>
    <w:p/>
    <w:p>
      <w:r>
        <w:rPr>
          <w:b/>
          <w:sz w:val="20"/>
        </w:rPr>
        <w:t>Datos del presunto acosador:</w:t>
      </w:r>
    </w:p>
    <w:p>
      <w:r>
        <w:rPr>
          <w:b w:val="0"/>
          <w:sz w:val="20"/>
        </w:rPr>
        <w:t>Nombre y Apellidos (si se conocen): _____________________________________</w:t>
      </w:r>
    </w:p>
    <w:p>
      <w:r>
        <w:rPr>
          <w:b w:val="0"/>
          <w:sz w:val="20"/>
        </w:rPr>
        <w:t>Número(s) de teléfono desde los que se recibe el acoso: ____________________</w:t>
      </w:r>
    </w:p>
    <w:p>
      <w:r>
        <w:rPr>
          <w:b w:val="0"/>
          <w:sz w:val="20"/>
        </w:rPr>
        <w:t>Otros datos identificativos (si se conocen): ______________________________</w:t>
      </w:r>
    </w:p>
    <w:p/>
    <w:p>
      <w:r>
        <w:rPr>
          <w:b/>
          <w:sz w:val="20"/>
        </w:rPr>
        <w:t>Exposición de los hechos:</w:t>
      </w:r>
    </w:p>
    <w:p>
      <w:r>
        <w:rPr>
          <w:b w:val="0"/>
          <w:sz w:val="20"/>
        </w:rPr>
        <w:t>Yo, el/la abajo firmante, manifiesto que desde hace un tiempo recibo llamadas telefónicas reiteradas e insistentes provenientes del/los número(s) arriba indicados, que constituyen un acoso telefónico que afecta a mi intimidad, tranquilidad y seguridad. El acoso se manifiesta mediante llamadas en horarios inapropiados, mensajes intimidatorios y llamadas de duración excesiva, que me causan un perjuicio físico y psicológico.</w:t>
      </w:r>
    </w:p>
    <w:p/>
    <w:p>
      <w:r>
        <w:rPr>
          <w:b/>
          <w:sz w:val="20"/>
        </w:rPr>
        <w:t>Fundamentos de derecho:</w:t>
      </w:r>
    </w:p>
    <w:p>
      <w:r>
        <w:rPr>
          <w:b w:val="0"/>
          <w:sz w:val="20"/>
        </w:rPr>
        <w:t>Según lo establecido en el artículo 172 ter del Código Penal, constituye delito el acoso mediante llamadas telefónicas u otros medios de comunicación equivalentes que provoquen en la víctima un estado de inquietud, temor o angustia.</w:t>
      </w:r>
    </w:p>
    <w:p/>
    <w:p>
      <w:r>
        <w:rPr>
          <w:b/>
          <w:sz w:val="20"/>
        </w:rPr>
        <w:t>Por todo ello, solicito:</w:t>
      </w:r>
    </w:p>
    <w:p>
      <w:r>
        <w:rPr>
          <w:b w:val="0"/>
          <w:sz w:val="20"/>
        </w:rPr>
        <w:t>1. Que se admita esta denuncia por acoso telefónico.</w:t>
      </w:r>
    </w:p>
    <w:p>
      <w:r>
        <w:rPr>
          <w:b w:val="0"/>
          <w:sz w:val="20"/>
        </w:rPr>
        <w:t>2. Que se practiquen las diligencias oportunas para identificar y sancionar al responsable.</w:t>
      </w:r>
    </w:p>
    <w:p>
      <w:r>
        <w:rPr>
          <w:b w:val="0"/>
          <w:sz w:val="20"/>
        </w:rPr>
        <w:t>3. Que se adopten las medidas de protección necesarias para salvaguardar mi integridad y privacidad.</w:t>
      </w:r>
    </w:p>
    <w:p/>
    <w:p>
      <w:r>
        <w:rPr>
          <w:b w:val="0"/>
          <w:sz w:val="20"/>
        </w:rPr>
        <w:t>Lugar y fecha: _____________________________________________</w:t>
      </w:r>
    </w:p>
    <w:p/>
    <w:p/>
    <w:p>
      <w:r>
        <w:rPr>
          <w:b w:val="0"/>
          <w:sz w:val="20"/>
        </w:rPr>
        <w:t>Firma del denunciante: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denunciante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representante legal (si procede)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https://lex-penal.com/modelo-denuncia-por-acoso-telefonico/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https://lex-penal.com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lex-penal.com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penal.com/modelo-denuncia-por-acoso-telefonico/" TargetMode="External"/><Relationship Id="rId10" Type="http://schemas.openxmlformats.org/officeDocument/2006/relationships/hyperlink" Target="https://lex-pen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