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DENUNCIA POR PERTURBACIÓN DE LA TRANQUILIDAD POR LADRIDOS DE PERROS</w:t>
      </w:r>
    </w:p>
    <w:p/>
    <w:p>
      <w:r>
        <w:rPr>
          <w:b/>
          <w:sz w:val="20"/>
        </w:rPr>
        <w:t>Datos del Denunciante:</w:t>
      </w:r>
    </w:p>
    <w:p>
      <w:r>
        <w:rPr>
          <w:b w:val="0"/>
          <w:sz w:val="20"/>
        </w:rPr>
        <w:t>Nombre y Apellidos : ________________________________________________</w:t>
      </w:r>
    </w:p>
    <w:p>
      <w:r>
        <w:rPr>
          <w:b w:val="0"/>
          <w:sz w:val="20"/>
        </w:rPr>
        <w:t>DNI / NIE : _________________________________________________________</w:t>
      </w:r>
    </w:p>
    <w:p>
      <w:r>
        <w:rPr>
          <w:b w:val="0"/>
          <w:sz w:val="20"/>
        </w:rPr>
        <w:t>Dirección : _________________________________________________________</w:t>
      </w:r>
    </w:p>
    <w:p>
      <w:r>
        <w:rPr>
          <w:b w:val="0"/>
          <w:sz w:val="20"/>
        </w:rPr>
        <w:t>Teléfono : __________________________________________________________</w:t>
      </w:r>
    </w:p>
    <w:p/>
    <w:p>
      <w:r>
        <w:rPr>
          <w:b/>
          <w:sz w:val="20"/>
        </w:rPr>
        <w:t>Datos del Propietario del Animal (si se conocen):</w:t>
      </w:r>
    </w:p>
    <w:p>
      <w:r>
        <w:rPr>
          <w:b w:val="0"/>
          <w:sz w:val="20"/>
        </w:rPr>
        <w:t>Nombre y Apellidos : ________________________________________________</w:t>
      </w:r>
    </w:p>
    <w:p>
      <w:r>
        <w:rPr>
          <w:b w:val="0"/>
          <w:sz w:val="20"/>
        </w:rPr>
        <w:t>Dirección : _________________________________________________________</w:t>
      </w:r>
    </w:p>
    <w:p>
      <w:r>
        <w:rPr>
          <w:b w:val="0"/>
          <w:sz w:val="20"/>
        </w:rPr>
        <w:t>Teléfono : __________________________________________________________</w:t>
      </w:r>
    </w:p>
    <w:p/>
    <w:p>
      <w:r>
        <w:rPr>
          <w:b/>
          <w:sz w:val="20"/>
        </w:rPr>
        <w:t>Descripción de los hechos:</w:t>
      </w:r>
    </w:p>
    <w:p>
      <w:r>
        <w:rPr>
          <w:b w:val="0"/>
          <w:sz w:val="20"/>
        </w:rPr>
        <w:t>Por medio de la presente, se pone en conocimiento la reiterada perturbación de la tranquilidad en el domicilio del denunciante motivada por los constantes ladridos de perros propiedad del denunciado, lo cual afecta negativamente a la calidad de vida, descanso y bienestar personal.</w:t>
      </w:r>
    </w:p>
    <w:p>
      <w:r>
        <w:rPr>
          <w:b w:val="0"/>
          <w:sz w:val="20"/>
        </w:rPr>
        <w:t>Los episodios de ruido se producen con frecuencia y en horarios que impiden el descanso adecuado, generando un ambiente insalubre y perjudicial para la salud conforme a la legislación vigente.</w:t>
      </w:r>
    </w:p>
    <w:p/>
    <w:p>
      <w:r>
        <w:rPr>
          <w:b/>
          <w:sz w:val="20"/>
        </w:rPr>
        <w:t>Fundamentos de Derecho:</w:t>
      </w:r>
    </w:p>
    <w:p>
      <w:r>
        <w:rPr>
          <w:b w:val="0"/>
          <w:sz w:val="20"/>
        </w:rPr>
        <w:t>La presente denuncia se fundamenta en lo establecido en la Ley 37/2003, de 17 de noviembre, del Ruido, así como en las ordenanzas municipales aplicables en materia de protección contra la contaminación acústica y el derecho a la intimidad y descanso de los vecinos.</w:t>
      </w:r>
    </w:p>
    <w:p>
      <w:r>
        <w:rPr>
          <w:b w:val="0"/>
          <w:sz w:val="20"/>
        </w:rPr>
        <w:t>Asimismo, se invoca lo dispuesto en el Código Civil en relación con la protección de los derechos de los propietarios y vecinos frente a actividades molestas que perturben la convivencia.</w:t>
      </w:r>
    </w:p>
    <w:p/>
    <w:p>
      <w:r>
        <w:rPr>
          <w:b/>
          <w:sz w:val="20"/>
        </w:rPr>
        <w:t>Solicitud:</w:t>
      </w:r>
    </w:p>
    <w:p>
      <w:r>
        <w:rPr>
          <w:b w:val="0"/>
          <w:sz w:val="20"/>
        </w:rPr>
        <w:t>Se solicita que se adopten las medidas necesarias para la cesación de la molestia causada por los ladridos constantes de los perros mencionados, adoptando las acciones que procedan conforme a la normativa vigente, con el fin de restablecer la tranquilidad y el descanso en el domicilio del denunciante.</w:t>
      </w:r>
    </w:p>
    <w:p/>
    <w:p>
      <w:r>
        <w:rPr>
          <w:b w:val="0"/>
          <w:sz w:val="20"/>
        </w:rPr>
        <w:t>Lugar : ____________________________     Firma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DENUNCIANTE</w:t>
            </w:r>
          </w:p>
        </w:tc>
        <w:tc>
          <w:tcPr>
            <w:tcW w:type="dxa" w:w="4986"/>
            <w:tcBorders>
              <w:top w:val="nil"/>
              <w:left w:val="nil"/>
              <w:bottom w:val="nil"/>
              <w:right w:val="nil"/>
              <w:insideH w:val="nil"/>
              <w:insideV w:val="nil"/>
            </w:tcBorders>
          </w:tcPr>
          <w:p>
            <w:pPr>
              <w:jc w:val="center"/>
            </w:pPr>
            <w:r>
              <w:t>PROP. DEL ANIMAL (si procede)</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https://lex-penal.com/modelo-denuncia-ladridos-de-perros/</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https://lex-penal.com</w:t>
        </w:r>
      </w:hyperlink>
    </w:p>
    <w:p>
      <w:pPr>
        <w:jc w:val="center"/>
      </w:pPr>
      <w:r>
        <w:rPr>
          <w:color w:val="808080"/>
          <w:sz w:val="20"/>
        </w:rPr>
        <w:t>Esta plantilla está destinada exclusivamente para uso personal y no comercial.</w:t>
        <w:br/>
        <w:t>En caso de distribución o publicación, es obligatorio mencionar la fuente. © lex-penal.com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penal.com/modelo-denuncia-ladridos-de-perros/" TargetMode="External"/><Relationship Id="rId10" Type="http://schemas.openxmlformats.org/officeDocument/2006/relationships/hyperlink" Target="https://lex-pe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