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DENUNCIA PARA LA GUARDIA CIVIL</w:t>
      </w:r>
    </w:p>
    <w:p/>
    <w:p>
      <w:r>
        <w:rPr>
          <w:b/>
          <w:sz w:val="20"/>
        </w:rPr>
        <w:t>DATOS DEL DENUNCIANTE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 / NIE : 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_____________________________________________________</w:t>
      </w:r>
    </w:p>
    <w:p/>
    <w:p>
      <w:r>
        <w:rPr>
          <w:b/>
          <w:sz w:val="20"/>
        </w:rPr>
        <w:t>DATOS DEL DENUNCIADO (si se conocen)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 / NIE : 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</w:t>
      </w:r>
    </w:p>
    <w:p/>
    <w:p>
      <w:r>
        <w:rPr>
          <w:b/>
          <w:sz w:val="20"/>
        </w:rPr>
        <w:t>EXPONCIÓN DE LOS HECHOS</w:t>
      </w:r>
    </w:p>
    <w:p>
      <w:r>
        <w:rPr>
          <w:b w:val="0"/>
          <w:sz w:val="20"/>
        </w:rPr>
        <w:t>Por medio del presente escrito, interpongo denuncia frente a los hechos que a continuación se describen, los cuales considero que pueden constituir infracción penal conforme a la legislación vigente en España. Se detallan los hechos de forma clara, precisa y en orden cronológico: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LUGAR DE LOS HECHOS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FECHA Y HORA APROXIMADA DE LOS HECHOS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TESTIGOS (si los hubiera)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Domicilio : 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</w:t>
      </w:r>
    </w:p>
    <w:p/>
    <w:p>
      <w:r>
        <w:rPr>
          <w:b/>
          <w:sz w:val="20"/>
        </w:rPr>
        <w:t>DOCUMENTACIÓN APORTADA (si la hubiera)</w:t>
      </w:r>
    </w:p>
    <w:p>
      <w:r>
        <w:rPr>
          <w:b w:val="0"/>
          <w:sz w:val="20"/>
        </w:rPr>
        <w:t>Se adjunta copia de documentos, fotografías, grabaciones u otra prueba en soporte físico o digital que acredita los hechos denunciados.</w:t>
      </w:r>
    </w:p>
    <w:p>
      <w:r>
        <w:rPr>
          <w:b w:val="0"/>
          <w:sz w:val="20"/>
        </w:rPr>
        <w:t>Detalle de documentos y pruebas: 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SOLICITUD</w:t>
      </w:r>
    </w:p>
    <w:p>
      <w:r>
        <w:rPr>
          <w:b w:val="0"/>
          <w:sz w:val="20"/>
        </w:rPr>
        <w:t>Por todo lo expuesto, solicito a la Guardia Civil que se inicien las diligencias oportunas para la investigación y persecución de los hechos denunciados, y se adopten las medidas legales correspondientes en defensa de mis derechos y del interés público.</w:t>
      </w:r>
    </w:p>
    <w:p/>
    <w:p/>
    <w:p>
      <w:r>
        <w:rPr>
          <w:b w:val="0"/>
          <w:sz w:val="20"/>
        </w:rPr>
        <w:t>Lugar : ____________________________     Fecha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 del denunciante 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DNI/NIE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https://lex-penal.com/modelo-denuncia-guardia-civil/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nuncia-guardia-civil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