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DEMANDA RECONVENCIONAL</w:t>
      </w:r>
    </w:p>
    <w:p/>
    <w:p/>
    <w:p>
      <w:pPr>
        <w:jc w:val="center"/>
      </w:pPr>
      <w:r>
        <w:rPr>
          <w:b/>
          <w:sz w:val="20"/>
        </w:rPr>
        <w:t>AL JUZGADO DE PRIMERA INSTANCIA QUE POR TURNO CORRESPONDA</w:t>
      </w:r>
    </w:p>
    <w:p/>
    <w:p/>
    <w:p>
      <w:r>
        <w:rPr>
          <w:b w:val="0"/>
          <w:sz w:val="20"/>
        </w:rPr>
        <w:t>DON/DOÑA ____________________________, Procurador/a de los Tribunales y/o Abogado/a, en nombre y representación de DON/DOÑA ________________________________, conforme a poder que acompaña, bajo la dirección letrada de DON/DOÑA ________________________, ante el Juzgado comparezco y, como mejor proceda en Derecho, DIGO:</w:t>
      </w:r>
    </w:p>
    <w:p/>
    <w:p>
      <w:r>
        <w:rPr>
          <w:b w:val="0"/>
          <w:sz w:val="20"/>
        </w:rPr>
        <w:t>Que mediante el presente escrito formulo DEMANDA RECONVENCIONAL contra DON/DOÑA __________________________________________________, en el procedimiento principal seguido bajo el Número de Reparto ____________, y al efecto expongo los siguientes:</w:t>
      </w:r>
    </w:p>
    <w:p/>
    <w:p>
      <w:r>
        <w:rPr>
          <w:b/>
          <w:sz w:val="20"/>
        </w:rPr>
        <w:t>HECHOS</w:t>
      </w:r>
    </w:p>
    <w:p>
      <w:r>
        <w:rPr>
          <w:b w:val="0"/>
          <w:sz w:val="20"/>
        </w:rPr>
        <w:t>Primero.- Que en contestación a la demanda principal, la parte demandada ha presentado demanda reconvencional en base a los hechos que a continuación se exponen.</w:t>
      </w:r>
    </w:p>
    <w:p/>
    <w:p>
      <w:r>
        <w:rPr>
          <w:b w:val="0"/>
          <w:sz w:val="20"/>
        </w:rPr>
        <w:t>Segundo.- Que los hechos que fundamentan la presente demanda reconvencional son los siguientes:</w:t>
      </w:r>
    </w:p>
    <w:p>
      <w:r>
        <w:rPr>
          <w:b w:val="0"/>
          <w:sz w:val="20"/>
        </w:rPr>
        <w:t>1. 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</w:t>
      </w:r>
    </w:p>
    <w:p/>
    <w:p>
      <w:r>
        <w:rPr>
          <w:b/>
          <w:sz w:val="20"/>
        </w:rPr>
        <w:t>FUNDAMENTOS DE DERECHO</w:t>
      </w:r>
    </w:p>
    <w:p>
      <w:r>
        <w:rPr>
          <w:b w:val="0"/>
          <w:sz w:val="20"/>
        </w:rPr>
        <w:t>I. Competencia</w:t>
      </w:r>
    </w:p>
    <w:p>
      <w:r>
        <w:rPr>
          <w:b w:val="0"/>
          <w:sz w:val="20"/>
        </w:rPr>
        <w:t>Es competente este Juzgado de Primera Instancia en virtud de lo establecido en el artículo 50 de la Ley de Enjuiciamiento Civil.</w:t>
      </w:r>
    </w:p>
    <w:p/>
    <w:p>
      <w:r>
        <w:rPr>
          <w:b w:val="0"/>
          <w:sz w:val="20"/>
        </w:rPr>
        <w:t>II. Legitimación</w:t>
      </w:r>
    </w:p>
    <w:p>
      <w:r>
        <w:rPr>
          <w:b w:val="0"/>
          <w:sz w:val="20"/>
        </w:rPr>
        <w:t>La parte demandante ostenta legitimación activa para la presente demanda reconvencional, conforme al artículo 21 de la Ley de Enjuiciamiento Civil.</w:t>
      </w:r>
    </w:p>
    <w:p/>
    <w:p>
      <w:r>
        <w:rPr>
          <w:b w:val="0"/>
          <w:sz w:val="20"/>
        </w:rPr>
        <w:t>III. Fondo</w:t>
      </w:r>
    </w:p>
    <w:p>
      <w:r>
        <w:rPr>
          <w:b w:val="0"/>
          <w:sz w:val="20"/>
        </w:rPr>
        <w:t>El derecho que asiste a la parte demandante reconvencional se fundamenta en los siguientes preceptos legales:</w:t>
      </w:r>
    </w:p>
    <w:p>
      <w:r>
        <w:rPr>
          <w:b w:val="0"/>
          <w:sz w:val="20"/>
        </w:rPr>
        <w:t>- Artículo __________ del Código Civil</w:t>
      </w:r>
    </w:p>
    <w:p>
      <w:r>
        <w:rPr>
          <w:b w:val="0"/>
          <w:sz w:val="20"/>
        </w:rPr>
        <w:t>- Artículos __________ y siguientes de la Ley de Enjuiciamiento Civil</w:t>
      </w:r>
    </w:p>
    <w:p>
      <w:r>
        <w:rPr>
          <w:b w:val="0"/>
          <w:sz w:val="20"/>
        </w:rPr>
        <w:t>- Jurisprudencia aplicable en la materia</w:t>
      </w:r>
    </w:p>
    <w:p/>
    <w:p>
      <w:r>
        <w:rPr>
          <w:b/>
          <w:sz w:val="20"/>
        </w:rPr>
        <w:t>SUPLICO AL JUZGADO:</w:t>
      </w:r>
    </w:p>
    <w:p>
      <w:r>
        <w:rPr>
          <w:b w:val="0"/>
          <w:sz w:val="20"/>
        </w:rPr>
        <w:t>Que teniendo por presentado este escrito, se sirva admitirlo, y en su virtud:</w:t>
      </w:r>
    </w:p>
    <w:p>
      <w:r>
        <w:rPr>
          <w:b w:val="0"/>
          <w:sz w:val="20"/>
        </w:rPr>
        <w:t>1.- Tener por formulada DEMANDA RECONVENCIONAL contra DON/DOÑA _______________, en el procedimiento principal seguido con el Número de Reparto ___________.</w:t>
      </w:r>
    </w:p>
    <w:p>
      <w:r>
        <w:rPr>
          <w:b w:val="0"/>
          <w:sz w:val="20"/>
        </w:rPr>
        <w:t>2.- Que en su momento se dicte sentencia estimando íntegramente la demanda reconvencional, condenando a la parte demandada principal en las costas del proceso.</w:t>
      </w:r>
    </w:p>
    <w:p>
      <w:r>
        <w:rPr>
          <w:b w:val="0"/>
          <w:sz w:val="20"/>
        </w:rPr>
        <w:t>3.- Y todo ello con los pronunciamientos adicionales que sean procedentes en Derecho.</w:t>
      </w:r>
    </w:p>
    <w:p/>
    <w:p/>
    <w:p>
      <w:r>
        <w:rPr>
          <w:b w:val="0"/>
          <w:sz w:val="20"/>
        </w:rPr>
        <w:t>LUGAR Y FECHA DE LA PRESENTACIÓN : 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Fdo. El Procurador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Fdo. El Letrado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https://lex-penal.com/modelo-demanda-reconvencional/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https://lex-penal.com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lex-penal.com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penal.com/modelo-demanda-reconvencional/" TargetMode="External"/><Relationship Id="rId10" Type="http://schemas.openxmlformats.org/officeDocument/2006/relationships/hyperlink" Target="https://lex-pe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