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CONTRA MUTUA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>
      <w:r>
        <w:rPr>
          <w:b w:val="0"/>
          <w:sz w:val="20"/>
        </w:rPr>
        <w:t>D./Dña. _____________________________________________________, mayor de edad, con DNI nº ____________________, y con domicilio a efectos de notificaciones en ________________________________________________________________, ante el Juzgado comparece y, como mejor proceda en Derecho,</w:t>
      </w:r>
    </w:p>
    <w:p>
      <w:r>
        <w:rPr>
          <w:b w:val="0"/>
          <w:sz w:val="20"/>
        </w:rPr>
        <w:t>DICE:</w:t>
      </w:r>
    </w:p>
    <w:p/>
    <w:p>
      <w:r>
        <w:rPr>
          <w:b/>
          <w:sz w:val="20"/>
        </w:rPr>
        <w:t>I. EXCEPOSICIÓN DE HECHOS</w:t>
      </w:r>
    </w:p>
    <w:p>
      <w:r>
        <w:rPr>
          <w:b w:val="0"/>
          <w:sz w:val="20"/>
        </w:rPr>
        <w:t>Primero.- Que el demandante y la demandada, D./Dña. ________________________________________________________, mantuvieron una relación contractual consistente en un contrato de mutuo, suscrito entre ambas partes, por el que el demandante entregó al demandado la cantidad de ________________ euros, con el compromiso de devolución en los términos pactados.</w:t>
      </w:r>
    </w:p>
    <w:p/>
    <w:p>
      <w:r>
        <w:rPr>
          <w:b w:val="0"/>
          <w:sz w:val="20"/>
        </w:rPr>
        <w:t>Segundo.- Que, pese a haber transcurrido el plazo de devolución previsto, el demandado no ha devuelto la cantidad prestada, incumpliendo así sus obligaciones contractuales.</w:t>
      </w:r>
    </w:p>
    <w:p/>
    <w:p>
      <w:r>
        <w:rPr>
          <w:b w:val="0"/>
          <w:sz w:val="20"/>
        </w:rPr>
        <w:t>Tercero.- Que, ante el incumplimiento, el demandante se ha visto en la necesidad de instar la presente demanda para la reclamación judicial de la cantidad adeudada, más los intereses legales correspondientes y las costas del procedimiento.</w:t>
      </w:r>
    </w:p>
    <w:p/>
    <w:p>
      <w:r>
        <w:rPr>
          <w:b/>
          <w:sz w:val="20"/>
        </w:rPr>
        <w:t>II. FUNDAMENTOS DE DERECHO</w:t>
      </w:r>
    </w:p>
    <w:p>
      <w:r>
        <w:rPr>
          <w:b w:val="0"/>
          <w:sz w:val="20"/>
        </w:rPr>
        <w:t>Primero.- Competencia. Es competente el Juzgado de Primera Instancia del domicilio del demandado, conforme a lo dispuesto en los artículos 50 y siguientes de la Ley de Enjuiciamiento Civil.</w:t>
      </w:r>
    </w:p>
    <w:p/>
    <w:p>
      <w:r>
        <w:rPr>
          <w:b w:val="0"/>
          <w:sz w:val="20"/>
        </w:rPr>
        <w:t>Segundo.- Legitimación. El demandante ostenta legitimación activa conforme a su condición de acreedor, y el demandado legitimación pasiva como deudor en el contrato de mutuo.</w:t>
      </w:r>
    </w:p>
    <w:p/>
    <w:p>
      <w:r>
        <w:rPr>
          <w:b w:val="0"/>
          <w:sz w:val="20"/>
        </w:rPr>
        <w:t>Tercero.- Fondo. El contrato de mutuo se encuentra regulado en los artículos 1740 y siguientes del Código Civil, que establecen la obligación del mutuante de entregar una cantidad de dinero y la del mutuario de devolverla en los términos pactados.</w:t>
      </w:r>
    </w:p>
    <w:p/>
    <w:p>
      <w:r>
        <w:rPr>
          <w:b/>
          <w:sz w:val="20"/>
        </w:rPr>
        <w:t>III. PETICIÓN</w:t>
      </w:r>
    </w:p>
    <w:p>
      <w:r>
        <w:rPr>
          <w:b w:val="0"/>
          <w:sz w:val="20"/>
        </w:rPr>
        <w:t>Por todo lo expuesto,</w:t>
      </w:r>
    </w:p>
    <w:p>
      <w:r>
        <w:rPr>
          <w:b w:val="0"/>
          <w:sz w:val="20"/>
        </w:rPr>
        <w:t>SOLICITO AL JUZGADO:</w:t>
      </w:r>
    </w:p>
    <w:p>
      <w:r>
        <w:rPr>
          <w:b w:val="0"/>
          <w:sz w:val="20"/>
        </w:rPr>
        <w:t>1.º Que se admita la presente demanda de reclamación de cantidad contra mutua.</w:t>
      </w:r>
    </w:p>
    <w:p>
      <w:r>
        <w:rPr>
          <w:b w:val="0"/>
          <w:sz w:val="20"/>
        </w:rPr>
        <w:t>2.º Que, previos los trámites legales oportunos, se dicte sentencia en la que se condene al demandado a abonar al demandante la cantidad de ________________ euros, más los intereses legales devengados desde la fecha del incumplimiento, y al pago de las costas del presente procedimiento.</w:t>
      </w:r>
    </w:p>
    <w:p/>
    <w:p>
      <w:r>
        <w:rPr>
          <w:b/>
          <w:sz w:val="20"/>
        </w:rPr>
        <w:t>IV. DOCUMENTOS QUE SE ACOMPAÑAN</w:t>
      </w:r>
    </w:p>
    <w:p>
      <w:r>
        <w:rPr>
          <w:b w:val="0"/>
          <w:sz w:val="20"/>
        </w:rPr>
        <w:t>1.º Copia del contrato de mutuo suscrito entre las partes.</w:t>
      </w:r>
    </w:p>
    <w:p>
      <w:r>
        <w:rPr>
          <w:b w:val="0"/>
          <w:sz w:val="20"/>
        </w:rPr>
        <w:t>2.º Justificantes de las cantidades entregadas.</w:t>
      </w:r>
    </w:p>
    <w:p>
      <w:r>
        <w:rPr>
          <w:b w:val="0"/>
          <w:sz w:val="20"/>
        </w:rPr>
        <w:t>3.º Documentos que acreditan la identidad y domicilio de las partes.</w:t>
      </w:r>
    </w:p>
    <w:p/>
    <w:p/>
    <w:p>
      <w:r>
        <w:rPr>
          <w:b w:val="0"/>
          <w:sz w:val="20"/>
        </w:rPr>
        <w:t>En ____________________________</w:t>
      </w:r>
    </w:p>
    <w:p>
      <w:r>
        <w:rPr>
          <w:b w:val="0"/>
          <w:sz w:val="20"/>
        </w:rPr>
        <w:t>Firma del demandante o representante legal</w:t>
      </w:r>
    </w:p>
    <w:p>
      <w:r>
        <w:rPr>
          <w:b w:val="0"/>
          <w:sz w:val="20"/>
        </w:rPr>
        <w:br/>
        <w:br/>
        <w:t>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https://lex-penal.com/modelo-demanda-contra-mutua/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manda-contra-mutu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