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CANCELACIÓN DE ANTECEDENTES PENALES EN COLOMBIA</w:t>
      </w:r>
    </w:p>
    <w:p/>
    <w:p>
      <w:r>
        <w:rPr>
          <w:b w:val="0"/>
          <w:sz w:val="20"/>
        </w:rPr>
        <w:t>Señores</w:t>
      </w:r>
    </w:p>
    <w:p>
      <w:r>
        <w:rPr>
          <w:b w:val="0"/>
          <w:sz w:val="20"/>
        </w:rPr>
        <w:t>Dirección General de la Policía Nacional</w:t>
      </w:r>
    </w:p>
    <w:p>
      <w:r>
        <w:rPr>
          <w:b w:val="0"/>
          <w:sz w:val="20"/>
        </w:rPr>
        <w:t>Oficina de Antecedentes Penales</w:t>
      </w:r>
    </w:p>
    <w:p>
      <w:r>
        <w:rPr>
          <w:b w:val="0"/>
          <w:sz w:val="20"/>
        </w:rPr>
        <w:t>Presente.</w:t>
      </w:r>
    </w:p>
    <w:p/>
    <w:p/>
    <w:p>
      <w:r>
        <w:rPr>
          <w:b w:val="0"/>
          <w:sz w:val="20"/>
        </w:rPr>
        <w:t>Yo, _____________________________________, mayor de edad, identificado con cédula de ciudadanía número ____________________, domiciliado en ____________________, me permito presentar esta solicitud de cancelación de antecedentes penales, conforme a lo establecido en la legislación vigente en Colombia, en especial la Ley 1266 de 2008 y el Decreto 1002 de 2015.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1. Que fui condenado por sentencia judicial firme en el proceso número ____________________ por el delito de ____________________.</w:t>
      </w:r>
    </w:p>
    <w:p>
      <w:r>
        <w:rPr>
          <w:b w:val="0"/>
          <w:sz w:val="20"/>
        </w:rPr>
        <w:t>2. Que he cumplido en su totalidad la pena impuesta y he cumplido con los requisitos legales para solicitar la cancelación de mis antecedentes penales.</w:t>
      </w:r>
    </w:p>
    <w:p>
      <w:r>
        <w:rPr>
          <w:b w:val="0"/>
          <w:sz w:val="20"/>
        </w:rPr>
        <w:t>3. Que han transcurrido los plazos legales establecidos para la cancelación automática o voluntaria de antecedentes, sin que exista prohibición legal para la misma.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Con fundamento en lo dispuesto en el artículo 5º de la Ley 1266 de 2008 y el Decreto 1002 de 2015, solicito la cancelación de mis antecedentes penales registrados en la base de datos del Sistema de Información de la Policía Nacional.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1. Que sea cancelado y eliminado de manera definitiva el registro de mis antecedentes penales relacionados con el proceso número ____________________.</w:t>
      </w:r>
    </w:p>
    <w:p>
      <w:r>
        <w:rPr>
          <w:b w:val="0"/>
          <w:sz w:val="20"/>
        </w:rPr>
        <w:t>2. Que se actualice la información en los sistemas correspondientes para evitar afectaciones futuras en mi historial y credibilidad.</w:t>
      </w:r>
    </w:p>
    <w:p>
      <w:r>
        <w:rPr>
          <w:b w:val="0"/>
          <w:sz w:val="20"/>
        </w:rPr>
        <w:t>3. Que se me expida constancia certificando la cancelación de mis antecedentes penales.</w:t>
      </w:r>
    </w:p>
    <w:p/>
    <w:p>
      <w:r>
        <w:rPr>
          <w:b/>
          <w:sz w:val="20"/>
        </w:rPr>
        <w:t>ANEXOS:</w:t>
      </w:r>
    </w:p>
    <w:p>
      <w:r>
        <w:rPr>
          <w:b w:val="0"/>
          <w:sz w:val="20"/>
        </w:rPr>
        <w:t>- Copia de la cédula de ciudadanía.</w:t>
      </w:r>
    </w:p>
    <w:p>
      <w:r>
        <w:rPr>
          <w:b w:val="0"/>
          <w:sz w:val="20"/>
        </w:rPr>
        <w:t>- Copia de la sentencia judicial firme.</w:t>
      </w:r>
    </w:p>
    <w:p>
      <w:r>
        <w:rPr>
          <w:b w:val="0"/>
          <w:sz w:val="20"/>
        </w:rPr>
        <w:t>- Certificado de antecedentes con el registro a cancelar.</w:t>
      </w:r>
    </w:p>
    <w:p>
      <w:r>
        <w:rPr>
          <w:b w:val="0"/>
          <w:sz w:val="20"/>
        </w:rPr>
        <w:t>- Otros documentos que acrediten el cumplimiento de la pena y requisitos legales.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Firma del solicitante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Cédula de ciudadanía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Dirección de residencia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de contacto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Correo electrónico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Ciudad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https://lex-penal.com/modelo-de-solicitud-de-cancelacion-de-antecedentes-penales-en-colombia/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solicitud-de-cancelacion-de-antecedentes-penales-en-colombi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