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RECURSO DE APELACIÓN SOLICITANDO NULIDAD DE ACTUACIONES</w:t>
      </w:r>
    </w:p>
    <w:p/>
    <w:p/>
    <w:p>
      <w:r>
        <w:rPr>
          <w:b/>
          <w:sz w:val="20"/>
        </w:rPr>
        <w:t>AL JUZGADO DE _______________ QUE POR TURNO DE REPARTO</w:t>
      </w:r>
    </w:p>
    <w:p/>
    <w:p>
      <w:r>
        <w:rPr>
          <w:b/>
          <w:sz w:val="20"/>
        </w:rPr>
        <w:t>D./Dña. : ____________________________________________________________</w:t>
      </w:r>
    </w:p>
    <w:p>
      <w:r>
        <w:rPr>
          <w:b w:val="0"/>
          <w:sz w:val="20"/>
        </w:rPr>
        <w:t>DNI/NIE : ____________________________________________________________</w:t>
      </w:r>
    </w:p>
    <w:p>
      <w:r>
        <w:rPr>
          <w:b w:val="0"/>
          <w:sz w:val="20"/>
        </w:rPr>
        <w:t>Domicilio a efectos de notificaciones : ________________________________</w:t>
      </w:r>
    </w:p>
    <w:p>
      <w:r>
        <w:rPr>
          <w:b w:val="0"/>
          <w:sz w:val="20"/>
        </w:rPr>
        <w:t>_____________________________________________________________________</w:t>
      </w:r>
    </w:p>
    <w:p>
      <w:r>
        <w:rPr>
          <w:b w:val="0"/>
          <w:sz w:val="20"/>
        </w:rPr>
        <w:t>Teléfono : ___________________________________________________________</w:t>
      </w:r>
    </w:p>
    <w:p>
      <w:r>
        <w:rPr>
          <w:b w:val="0"/>
          <w:sz w:val="20"/>
        </w:rPr>
        <w:t>Correo electrónico : _________________________________________________</w:t>
      </w:r>
    </w:p>
    <w:p/>
    <w:p/>
    <w:p>
      <w:r>
        <w:rPr>
          <w:b/>
          <w:sz w:val="20"/>
        </w:rPr>
        <w:t>EXPONE:</w:t>
      </w:r>
    </w:p>
    <w:p/>
    <w:p>
      <w:r>
        <w:rPr>
          <w:b w:val="0"/>
          <w:sz w:val="20"/>
        </w:rPr>
        <w:t>Que en tiempo y forma, y conforme a lo dispuesto en la Ley de Enjuiciamiento Civil, formulo Recurso de Apelación contra la resolución dictada por este Juzgado en los autos de procedimiento número ____________, en base a las siguientes consideraciones:</w:t>
      </w:r>
    </w:p>
    <w:p/>
    <w:p>
      <w:r>
        <w:rPr>
          <w:b/>
          <w:sz w:val="20"/>
        </w:rPr>
        <w:t>FUNDAMENTOS DE DERECHO:</w:t>
      </w:r>
    </w:p>
    <w:p/>
    <w:p>
      <w:r>
        <w:rPr>
          <w:b w:val="0"/>
          <w:sz w:val="20"/>
        </w:rPr>
        <w:t>Primero.- Existencia de nulidad de actuaciones conforme a lo establecido en los artículos 219 y siguientes de la Ley de Enjuiciamiento Civil, debido a que se ha producido un vicio procesal que afecta gravemente al derecho de defensa y a la tutela judicial efectiva.</w:t>
      </w:r>
    </w:p>
    <w:p/>
    <w:p>
      <w:r>
        <w:rPr>
          <w:b w:val="0"/>
          <w:sz w:val="20"/>
        </w:rPr>
        <w:t>Segundo.- El vicio procesal consta en que _______________________________________________________________.</w:t>
      </w:r>
    </w:p>
    <w:p>
      <w:r>
        <w:rPr>
          <w:b w:val="0"/>
          <w:sz w:val="20"/>
        </w:rPr>
        <w:t>_______________________________________________________________________________________________</w:t>
      </w:r>
    </w:p>
    <w:p>
      <w:r>
        <w:rPr>
          <w:b w:val="0"/>
          <w:sz w:val="20"/>
        </w:rPr>
        <w:t>_______________________________________________________________________________________________</w:t>
      </w:r>
    </w:p>
    <w:p/>
    <w:p>
      <w:r>
        <w:rPr>
          <w:b w:val="0"/>
          <w:sz w:val="20"/>
        </w:rPr>
        <w:t>Tercero.- Conforme a la jurisprudencia del Tribunal Supremo y la doctrina constitucional, la nulidad de actuaciones procede cuando se afecta la garantía del derecho fundamental a un proceso con todas las garantías.</w:t>
      </w:r>
    </w:p>
    <w:p/>
    <w:p>
      <w:r>
        <w:rPr>
          <w:b w:val="0"/>
          <w:sz w:val="20"/>
        </w:rPr>
        <w:t>Cuarto.- La resolución recurrida debe ser anulada y se deben retrotraer las actuaciones al momento procesal anterior al vicio denunciado para asegurar la corrección del proceso.</w:t>
      </w:r>
    </w:p>
    <w:p/>
    <w:p/>
    <w:p>
      <w:r>
        <w:rPr>
          <w:b/>
          <w:sz w:val="20"/>
        </w:rPr>
        <w:t>Por todo lo expuesto,</w:t>
      </w:r>
    </w:p>
    <w:p/>
    <w:p>
      <w:r>
        <w:rPr>
          <w:b/>
          <w:sz w:val="20"/>
        </w:rPr>
        <w:t>SOLICITO al Juzgado:</w:t>
      </w:r>
    </w:p>
    <w:p/>
    <w:p>
      <w:r>
        <w:rPr>
          <w:b w:val="0"/>
          <w:sz w:val="20"/>
        </w:rPr>
        <w:t>Que teniendo por interpuesto en tiempo y forma el presente recurso de apelación, se proceda a admitirlo y, tras los trámites legales oportunos, se dicte resolución que declare la nulidad de las actuaciones realizadas con vicio procesal, retrotrayéndolas al momento procedente, todo ello con expresa imposición de costas a la parte contraria.</w:t>
      </w:r>
    </w:p>
    <w:p/>
    <w:p/>
    <w:p/>
    <w:p>
      <w:r>
        <w:rPr>
          <w:b w:val="0"/>
          <w:sz w:val="20"/>
        </w:rPr>
        <w:t>Lugar y fecha : ____________________________________________</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Firma : _________________________________</w:t>
            </w:r>
          </w:p>
        </w:tc>
      </w:tr>
      <w:tr>
        <w:tc>
          <w:tcPr>
            <w:tcW w:type="dxa" w:w="9972"/>
            <w:tcBorders>
              <w:top w:val="nil"/>
              <w:left w:val="nil"/>
              <w:bottom w:val="nil"/>
              <w:right w:val="nil"/>
              <w:insideH w:val="nil"/>
              <w:insideV w:val="nil"/>
            </w:tcBorders>
          </w:tcPr>
          <w:p>
            <w:pPr>
              <w:jc w:val="left"/>
            </w:pPr>
            <w:r>
              <w:t>Nombre : 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https://lex-penal.com/modelo-de-recurso-de-apelacion-solicitando-nulidad-de-actuaciones/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https://lex-penal.com</w:t>
        </w:r>
      </w:hyperlink>
    </w:p>
    <w:p>
      <w:pPr>
        <w:jc w:val="center"/>
      </w:pPr>
      <w:r>
        <w:rPr>
          <w:color w:val="808080"/>
          <w:sz w:val="20"/>
        </w:rPr>
        <w:t>Esta plantilla está destinada exclusivamente para uso personal y no comercial.</w:t>
        <w:br/>
        <w:t>En caso de distribución o publicación, es obligatorio mencionar la fuente. © lex-penal.com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penal.com/modelo-de-recurso-de-apelacion-solicitando-nulidad-de-actuaciones/" TargetMode="External"/><Relationship Id="rId10" Type="http://schemas.openxmlformats.org/officeDocument/2006/relationships/hyperlink" Target="https://lex-pe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