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APELACIÓN PENAL CONTRA SENTENCIA CONDENATORIA</w:t>
      </w:r>
    </w:p>
    <w:p/>
    <w:p/>
    <w:p>
      <w:pPr>
        <w:jc w:val="center"/>
      </w:pPr>
      <w:r>
        <w:rPr>
          <w:b/>
          <w:sz w:val="20"/>
        </w:rPr>
        <w:t>AL JUZGADO DE INSTRUCCIÓN / AUDIENCIA PROVINCIAL QUE CORRESPONDA</w:t>
      </w:r>
    </w:p>
    <w:p/>
    <w:p/>
    <w:p>
      <w:r>
        <w:rPr>
          <w:b/>
          <w:sz w:val="20"/>
        </w:rPr>
        <w:t>DATOS DEL RECURRENTE:</w:t>
      </w:r>
    </w:p>
    <w:p>
      <w:r>
        <w:rPr>
          <w:b w:val="0"/>
          <w:sz w:val="20"/>
        </w:rPr>
        <w:t>Nombre y Apellidos: _________________________________________________________</w:t>
      </w:r>
    </w:p>
    <w:p>
      <w:r>
        <w:rPr>
          <w:b w:val="0"/>
          <w:sz w:val="20"/>
        </w:rPr>
        <w:t>DNI/NIE: _________________________________________________________________</w:t>
      </w:r>
    </w:p>
    <w:p>
      <w:r>
        <w:rPr>
          <w:b w:val="0"/>
          <w:sz w:val="20"/>
        </w:rPr>
        <w:t>Domicilio a efectos de notificaciones: _________________________________________</w:t>
      </w:r>
    </w:p>
    <w:p>
      <w:r>
        <w:rPr>
          <w:b w:val="0"/>
          <w:sz w:val="20"/>
        </w:rPr>
        <w:t>Teléfono: _________________________________________________________________</w:t>
      </w:r>
    </w:p>
    <w:p/>
    <w:p>
      <w:r>
        <w:rPr>
          <w:b/>
          <w:sz w:val="20"/>
        </w:rPr>
        <w:t>DATOS DEL PROCURADOR/REPRESENTANTE (si procede):</w:t>
      </w:r>
    </w:p>
    <w:p>
      <w:r>
        <w:rPr>
          <w:b w:val="0"/>
          <w:sz w:val="20"/>
        </w:rPr>
        <w:t>Nombre y Apellidos: _________________________________________________________</w:t>
      </w:r>
    </w:p>
    <w:p>
      <w:r>
        <w:rPr>
          <w:b w:val="0"/>
          <w:sz w:val="20"/>
        </w:rPr>
        <w:t>Colegiado nº: ______________________________________________________________</w:t>
      </w:r>
    </w:p>
    <w:p>
      <w:r>
        <w:rPr>
          <w:b w:val="0"/>
          <w:sz w:val="20"/>
        </w:rPr>
        <w:t>Domicilio profesional: 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_________________________________________________________________</w:t>
      </w:r>
    </w:p>
    <w:p/>
    <w:p>
      <w:r>
        <w:rPr>
          <w:b/>
          <w:sz w:val="20"/>
        </w:rPr>
        <w:t>OBJETO DEL RECURSO:</w:t>
      </w:r>
    </w:p>
    <w:p>
      <w:r>
        <w:rPr>
          <w:b/>
          <w:sz w:val="20"/>
        </w:rPr>
        <w:t>Recurso de apelación contra la Sentencia dictada en el procedimiento penal número ________, por la que se ha condenado al recurrente por los hechos que se detallan a continuación.</w:t>
      </w:r>
    </w:p>
    <w:p/>
    <w:p>
      <w:r>
        <w:rPr>
          <w:b/>
          <w:sz w:val="20"/>
        </w:rPr>
        <w:t>HECHOS:</w:t>
      </w:r>
    </w:p>
    <w:p>
      <w:r>
        <w:rPr>
          <w:b w:val="0"/>
          <w:sz w:val="20"/>
        </w:rPr>
        <w:t>Se exponen los hechos tal y como constan en la sentencia, señalando las cuestiones relevantes que se impugnan y los argumentos que justifican la interposición del recurso.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Primero.- Infracción de normas sustantivas o procesales que afectan a la validez de la sentencia o a los derechos del recurrente.</w:t>
      </w:r>
    </w:p>
    <w:p>
      <w:r>
        <w:rPr>
          <w:b w:val="0"/>
          <w:sz w:val="20"/>
        </w:rPr>
        <w:t>Segundo.- Error en la valoración de la prueba practicada.</w:t>
      </w:r>
    </w:p>
    <w:p>
      <w:r>
        <w:rPr>
          <w:b w:val="0"/>
          <w:sz w:val="20"/>
        </w:rPr>
        <w:t>Tercero.- Aplicación errónea del derecho o interpretación incorrecta de las normas legales.</w:t>
      </w:r>
    </w:p>
    <w:p>
      <w:r>
        <w:rPr>
          <w:b w:val="0"/>
          <w:sz w:val="20"/>
        </w:rPr>
        <w:t>Cuarto.- Cualquier otro motivo jurídico que justifique la revisión de la resolución impugnada.</w:t>
      </w:r>
    </w:p>
    <w:p/>
    <w:p>
      <w:r>
        <w:rPr>
          <w:b/>
          <w:sz w:val="20"/>
        </w:rPr>
        <w:t>POR TODO ELLO,</w:t>
      </w:r>
    </w:p>
    <w:p>
      <w:r>
        <w:rPr>
          <w:b w:val="0"/>
          <w:sz w:val="20"/>
        </w:rPr>
        <w:t>SUPLICO al Ilmo. Sr. Magistrado que, teniendo por presentado este escrito, se sirva admitirlo, interponer recurso de apelación contra la Sentencia condenatoria referida, y en su virtud, dicte resolución conforme a Derecho, revocando la sentencia recurrida y dictando la que en justicia proceda.</w:t>
      </w:r>
    </w:p>
    <w:p/>
    <w:p/>
    <w:p>
      <w:r>
        <w:rPr>
          <w:b w:val="0"/>
          <w:sz w:val="20"/>
        </w:rPr>
        <w:t>Lugar y fecha: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RECURRENTE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PROCURADOR/REPRESENTANTE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https://lex-penal.com/modelo-de-recurso-de-apelacion-penal-contra-sentencia-condenatoria/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recurso-de-apelacion-penal-contra-sentencia-condenatori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