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DESISTIMIENTO DE DENUNCIA ANTE LA FISCALÍA</w:t>
      </w:r>
    </w:p>
    <w:p/>
    <w:p>
      <w:r>
        <w:rPr>
          <w:b/>
          <w:sz w:val="20"/>
        </w:rPr>
        <w:t>Datos del Declarante: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Denuncia :</w:t>
      </w:r>
    </w:p>
    <w:p>
      <w:r>
        <w:rPr>
          <w:b w:val="0"/>
          <w:sz w:val="20"/>
        </w:rPr>
        <w:t>Fecha de presentación : _______________________________________________</w:t>
      </w:r>
    </w:p>
    <w:p>
      <w:r>
        <w:rPr>
          <w:b w:val="0"/>
          <w:sz w:val="20"/>
        </w:rPr>
        <w:t>Órgano ante el que se presentó la denuncia : ____________________________</w:t>
      </w:r>
    </w:p>
    <w:p>
      <w:r>
        <w:rPr>
          <w:b w:val="0"/>
          <w:sz w:val="20"/>
        </w:rPr>
        <w:t>Número de expediente (si se dispone) : _________________________________</w:t>
      </w:r>
    </w:p>
    <w:p/>
    <w:p>
      <w:pPr>
        <w:jc w:val="center"/>
      </w:pPr>
      <w:r>
        <w:rPr>
          <w:b/>
          <w:sz w:val="20"/>
        </w:rPr>
        <w:t>DECLARACIÓN DE DESISTIMIENTO</w:t>
      </w:r>
    </w:p>
    <w:p/>
    <w:p>
      <w:r>
        <w:rPr>
          <w:b w:val="0"/>
          <w:sz w:val="20"/>
        </w:rPr>
        <w:t>Yo, el/la abajo firmante, declaro que desisto voluntariamente y de forma expresa de la denuncia presentada ante la Fiscalía, renunciando a continuar con cualquier acción penal derivada de la misma, salvo por causas que el Ministerio Fiscal estime oportunas de oficio, todo ello conforme a lo establecido en el artículo 101 de la Ley de Enjuiciamiento Criminal y demás normativa aplicable.</w:t>
      </w:r>
    </w:p>
    <w:p/>
    <w:p>
      <w:r>
        <w:rPr>
          <w:b w:val="0"/>
          <w:sz w:val="20"/>
        </w:rPr>
        <w:t>Manifiesto que esta decisión se adopta con conocimiento pleno de mis derechos y sin mediar coacción, error o engaño, y asumo las consecuencias legales que puedan derivarse de dicho desistimiento.</w:t>
      </w:r>
    </w:p>
    <w:p/>
    <w:p>
      <w:r>
        <w:rPr>
          <w:b w:val="0"/>
          <w:sz w:val="20"/>
        </w:rPr>
        <w:t>Lugar : ___________________________________________</w:t>
      </w:r>
    </w:p>
    <w:p>
      <w:r>
        <w:rPr>
          <w:b w:val="0"/>
          <w:sz w:val="20"/>
        </w:rPr>
        <w:t>Firma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Declarante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(opcional)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https://lex-penal.com/modelo-de-desistimiento-de-denuncia-ante-la-fiscalia/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sistimiento-de-denuncia-ante-la-fiscali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