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DENUNCIA POR SUPLANTACIÓN DE IDENTIDAD</w:t>
      </w:r>
    </w:p>
    <w:p/>
    <w:p/>
    <w:p>
      <w:r>
        <w:rPr>
          <w:b/>
          <w:sz w:val="20"/>
        </w:rPr>
        <w:t>Datos del Denunciante: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DNI/NIE/Pasaporte : _________________________________________________</w:t>
      </w:r>
    </w:p>
    <w:p>
      <w:r>
        <w:rPr>
          <w:b w:val="0"/>
          <w:sz w:val="20"/>
        </w:rPr>
        <w:t>Dirección : 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</w:t>
      </w:r>
    </w:p>
    <w:p/>
    <w:p>
      <w:r>
        <w:rPr>
          <w:b/>
          <w:sz w:val="20"/>
        </w:rPr>
        <w:t>Datos del Presunto Suplantador (si se conocen):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DNI/NIE/Pasaporte (si se conoce) : ___________________________________</w:t>
      </w:r>
    </w:p>
    <w:p>
      <w:r>
        <w:rPr>
          <w:b w:val="0"/>
          <w:sz w:val="20"/>
        </w:rPr>
        <w:t>Dirección (si se conoce) : ____________________________________________</w:t>
      </w:r>
    </w:p>
    <w:p>
      <w:r>
        <w:rPr>
          <w:b w:val="0"/>
          <w:sz w:val="20"/>
        </w:rPr>
        <w:t>Teléfono (si se conoce) : ____________________________________________</w:t>
      </w:r>
    </w:p>
    <w:p/>
    <w:p>
      <w:r>
        <w:rPr>
          <w:b/>
          <w:sz w:val="20"/>
        </w:rPr>
        <w:t>Exposición de los Hechos:</w:t>
      </w:r>
    </w:p>
    <w:p>
      <w:r>
        <w:rPr>
          <w:b w:val="0"/>
          <w:sz w:val="20"/>
        </w:rPr>
        <w:t>Por medio del presente escrito, yo, el/la abajo firmante, denuncio que he sido víctima de un delito de suplantación de identidad. Se han utilizado mis datos personales, sin mi consentimiento, con el fin de realizar actos ilícitos o fraudulentos que afectan a mi honor, intimidad y derechos fundamentales. A continuación, detallo los hechos tal y como los conozco: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Daños y Perjuicios:</w:t>
      </w:r>
    </w:p>
    <w:p>
      <w:r>
        <w:rPr>
          <w:b w:val="0"/>
          <w:sz w:val="20"/>
        </w:rPr>
        <w:t>La suplantación de identidad ha provocado los siguientes daños y perjuicios: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Solicitud:</w:t>
      </w:r>
    </w:p>
    <w:p>
      <w:r>
        <w:rPr>
          <w:b w:val="0"/>
          <w:sz w:val="20"/>
        </w:rPr>
        <w:t>Por todo lo expuesto, SOLICITO a las autoridades competentes que se admita esta denuncia, se investiguen los hechos narrados y se adopten las medidas legales oportunas contra la persona o personas responsables de la suplantación de identidad, garantizando la protección de mis derechos y la reparación de los daños causados.</w:t>
      </w:r>
    </w:p>
    <w:p/>
    <w:p/>
    <w:p>
      <w:r>
        <w:rPr>
          <w:b w:val="0"/>
          <w:sz w:val="20"/>
        </w:rPr>
        <w:t>Lugar : ____________________________________    Fecha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del denunciante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completo 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https://lex-penal.com/modelo-de-denuncia-por-suplantacion-de-identidad-peru/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de-denuncia-por-suplantacion-de-identidad-peru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