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FALSIFICACIÓN DE FIRMA</w:t>
      </w:r>
    </w:p>
    <w:p/>
    <w:p>
      <w:r>
        <w:rPr>
          <w:b/>
          <w:sz w:val="20"/>
        </w:rPr>
        <w:t>A la autoridad competente :</w:t>
      </w:r>
    </w:p>
    <w:p/>
    <w:p>
      <w:r>
        <w:rPr>
          <w:b/>
          <w:sz w:val="20"/>
        </w:rPr>
        <w:t>D./Dña. : 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Primero : Que en fecha no determinada, he tenido conocimiento de que se ha utilizado una firma falsificada que se asemeja a la mía propia para la realización de documentos o actos que desconozco y que no he autorizado en ningún momento.</w:t>
      </w:r>
    </w:p>
    <w:p/>
    <w:p>
      <w:r>
        <w:rPr>
          <w:b w:val="0"/>
          <w:sz w:val="20"/>
        </w:rPr>
        <w:t>Segundo : Que dicha falsificación ha causado o puede causar perjuicio a mis derechos e intereses legítimos, por lo que procede la interposición de la presente denuncia para la protección de mis derechos y la persecución de las responsabilidades penales que correspondan.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I. Competencia : Conforme a lo establecido en la Ley de Enjuiciamiento Criminal, esta autoridad es competente para la tramitación de la presente denuncia.</w:t>
      </w:r>
    </w:p>
    <w:p>
      <w:r>
        <w:rPr>
          <w:b w:val="0"/>
          <w:sz w:val="20"/>
        </w:rPr>
        <w:t>II. Tipificación penal : Los hechos descritos pueden ser constitutivos de delito de falsedad documental, tipificado en los artículos 390 y siguientes del Código Penal español.</w:t>
      </w:r>
    </w:p>
    <w:p>
      <w:r>
        <w:rPr>
          <w:b w:val="0"/>
          <w:sz w:val="20"/>
        </w:rPr>
        <w:t>III. Solicitud : Solicito que se investiguen los hechos denunciados, se practiquen las diligencias necesarias y, en su caso, se proceda a la persecución penal de los responsables.</w:t>
      </w:r>
    </w:p>
    <w:p/>
    <w:p>
      <w:r>
        <w:rPr>
          <w:b/>
          <w:sz w:val="20"/>
        </w:rPr>
        <w:t>DOCUMENTACIÓN QUE SE ACOMPAÑA :</w:t>
      </w:r>
    </w:p>
    <w:p>
      <w:r>
        <w:rPr>
          <w:b w:val="0"/>
          <w:sz w:val="20"/>
        </w:rPr>
        <w:t>- Copia de documento acreditativo de identidad.</w:t>
      </w:r>
    </w:p>
    <w:p>
      <w:r>
        <w:rPr>
          <w:b w:val="0"/>
          <w:sz w:val="20"/>
        </w:rPr>
        <w:t>- Documentos o pruebas que se consideren relevantes para la denuncia.</w:t>
      </w:r>
    </w:p>
    <w:p/>
    <w:p>
      <w:r>
        <w:rPr>
          <w:b/>
          <w:sz w:val="20"/>
        </w:rPr>
        <w:t>Por todo lo expuesto, SOLICITO se admita la presente denuncia y se actúe conforme a derecho.</w:t>
      </w:r>
    </w:p>
    <w:p/>
    <w:p/>
    <w:p>
      <w:r>
        <w:rPr>
          <w:b w:val="0"/>
          <w:sz w:val="20"/>
        </w:rPr>
        <w:t>Lugar : ___________________________________________</w:t>
      </w:r>
    </w:p>
    <w:p>
      <w:r>
        <w:rPr>
          <w:b w:val="0"/>
          <w:sz w:val="20"/>
        </w:rPr>
        <w:t>Firma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TESTIGO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TESTIGO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Nombre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Nombre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https://lex-penal.com/modelo-de-denuncia-por-falsificacion-de-firma/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nuncia-por-falsificacion-de-firm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