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POR FALSA DENUNCIA</w:t>
      </w:r>
    </w:p>
    <w:p/>
    <w:p>
      <w:r>
        <w:rPr>
          <w:b/>
          <w:sz w:val="20"/>
        </w:rPr>
        <w:t>DATOS DEL DENUNCIANTE :</w:t>
      </w:r>
    </w:p>
    <w:p>
      <w:r>
        <w:rPr>
          <w:b w:val="0"/>
          <w:sz w:val="20"/>
        </w:rPr>
        <w:t>Nombre y Apellidos: ____________________________________________________</w:t>
      </w:r>
    </w:p>
    <w:p>
      <w:r>
        <w:rPr>
          <w:b w:val="0"/>
          <w:sz w:val="20"/>
        </w:rPr>
        <w:t>DNI/NIE/Pasaporte: 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_____________________________________________________</w:t>
      </w:r>
    </w:p>
    <w:p/>
    <w:p>
      <w:r>
        <w:rPr>
          <w:b/>
          <w:sz w:val="20"/>
        </w:rPr>
        <w:t>DATOS DEL DENUNCIADO :</w:t>
      </w:r>
    </w:p>
    <w:p>
      <w:r>
        <w:rPr>
          <w:b w:val="0"/>
          <w:sz w:val="20"/>
        </w:rPr>
        <w:t>Nombre y Apellidos: ____________________________________________________</w:t>
      </w:r>
    </w:p>
    <w:p>
      <w:r>
        <w:rPr>
          <w:b w:val="0"/>
          <w:sz w:val="20"/>
        </w:rPr>
        <w:t>DNI/NIE/Pasaporte: 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_____________________________________________________</w:t>
      </w:r>
    </w:p>
    <w:p/>
    <w:p>
      <w:r>
        <w:rPr>
          <w:b/>
          <w:sz w:val="20"/>
        </w:rPr>
        <w:t>EXPOSICIÓN DE LOS HECHOS :</w:t>
      </w:r>
    </w:p>
    <w:p>
      <w:r>
        <w:rPr>
          <w:b w:val="0"/>
          <w:sz w:val="20"/>
        </w:rPr>
        <w:t>Yo, D./Dña. ____________________________________________________________, mayor de edad, y con domicilio en ____________________________________________________, manifiesto que el día ____ de ____________ de ___, el denunciado presentó una denuncia falsa en mi contra, bajo los siguientes hechos: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La denuncia presentada es manifiestamente falsa y carece de fundamento, causando un perjuicio grave a mi persona, afectando mi honor, dignidad y reputación personal.</w:t>
      </w:r>
    </w:p>
    <w:p/>
    <w:p>
      <w:r>
        <w:rPr>
          <w:b/>
          <w:sz w:val="20"/>
        </w:rPr>
        <w:t>FUNDAMENTOS DE DERECHO :</w:t>
      </w:r>
    </w:p>
    <w:p>
      <w:r>
        <w:rPr>
          <w:b w:val="0"/>
          <w:sz w:val="20"/>
        </w:rPr>
        <w:t>I. Competencia: Son competentes los Juzgados y Tribunales de ___________________________.</w:t>
      </w:r>
    </w:p>
    <w:p>
      <w:r>
        <w:rPr>
          <w:b w:val="0"/>
          <w:sz w:val="20"/>
        </w:rPr>
        <w:t>II. Normativa aplicable: Artículo 456 y siguientes del Código Penal, relativo al delito de falsa denuncia, que sanciona la formulación de denuncias o querellas falsas con pena de prisión o multa, según el caso.</w:t>
      </w:r>
    </w:p>
    <w:p>
      <w:r>
        <w:rPr>
          <w:b w:val="0"/>
          <w:sz w:val="20"/>
        </w:rPr>
        <w:t>III. Procedimiento: Conforme a lo establecido en la Ley de Enjuiciamiento Criminal y demás normativa aplicable.</w:t>
      </w:r>
    </w:p>
    <w:p/>
    <w:p>
      <w:r>
        <w:rPr>
          <w:b/>
          <w:sz w:val="20"/>
        </w:rPr>
        <w:t>PETICIÓN :</w:t>
      </w:r>
    </w:p>
    <w:p>
      <w:r>
        <w:rPr>
          <w:b w:val="0"/>
          <w:sz w:val="20"/>
        </w:rPr>
        <w:t>Por todo lo expuesto, SUPLICO al Juzgado que se sirva admitir esta denuncia por falsa denuncia, y en su día, previos los trámites legales oportunos, se incoe procedimiento penal contra D./Dña. ____________________________________________________ por un delito de falsa denuncia, con imposición de las sanciones legales correspondientes.</w:t>
      </w:r>
    </w:p>
    <w:p/>
    <w:p/>
    <w:p>
      <w:r>
        <w:rPr>
          <w:b w:val="0"/>
          <w:sz w:val="20"/>
        </w:rPr>
        <w:t>Lugar y fecha: ____________________________________________</w:t>
      </w:r>
    </w:p>
    <w:p/>
    <w:p/>
    <w:p>
      <w:r>
        <w:rPr>
          <w:b/>
          <w:sz w:val="20"/>
        </w:rPr>
        <w:t>Firma del denunciante:</w:t>
      </w:r>
    </w:p>
    <w:p>
      <w:r>
        <w:rPr>
          <w:b w:val="0"/>
          <w:sz w:val="20"/>
        </w:rPr>
        <w:t>____________________________________________________________</w:t>
      </w:r>
    </w:p>
    <w:p/>
    <w:p/>
    <w:p>
      <w:r>
        <w:rPr>
          <w:b/>
          <w:sz w:val="20"/>
        </w:rPr>
        <w:t>DATOS DEL REPRESENTANTE LEGAL (si procede) :</w:t>
      </w:r>
    </w:p>
    <w:p>
      <w:r>
        <w:rPr>
          <w:b w:val="0"/>
          <w:sz w:val="20"/>
        </w:rPr>
        <w:t>Nombre y Apellidos: ____________________________________________________</w:t>
      </w:r>
    </w:p>
    <w:p>
      <w:r>
        <w:rPr>
          <w:b w:val="0"/>
          <w:sz w:val="20"/>
        </w:rPr>
        <w:t>DNI/NIE/Pasaporte: 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_____________________________________________________</w:t>
      </w:r>
    </w:p>
    <w:p>
      <w:r>
        <w:rPr>
          <w:b w:val="0"/>
          <w:sz w:val="20"/>
        </w:rPr>
        <w:t>Firma del representante legal:</w:t>
      </w:r>
    </w:p>
    <w:p>
      <w:r>
        <w:rPr>
          <w:b w:val="0"/>
          <w:sz w:val="20"/>
        </w:rPr>
        <w:t>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DENUNCIANTE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LEGAL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https://lex-penal.com/modelo-de-denuncia-por-falsa-denuncia/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denuncia-por-falsa-denunci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