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ESCRITA</w:t>
      </w:r>
    </w:p>
    <w:p/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JUZGADO DE INSTRUCCIÓN DE 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por medio del presente escrito, y en pleno ejercicio de mis derechos,</w:t>
      </w:r>
    </w:p>
    <w:p>
      <w:r>
        <w:rPr>
          <w:b w:val="0"/>
          <w:sz w:val="20"/>
        </w:rPr>
        <w:t>formulo denuncia contra las personas que resulten responsables de los hechos que se</w:t>
      </w:r>
    </w:p>
    <w:p>
      <w:r>
        <w:rPr>
          <w:b w:val="0"/>
          <w:sz w:val="20"/>
        </w:rPr>
        <w:t>detallan a continuación, los cuales pueden ser constitutivos de delito o falta conforme a la legislación vigente.</w:t>
      </w:r>
    </w:p>
    <w:p/>
    <w:p>
      <w:r>
        <w:rPr>
          <w:b/>
          <w:sz w:val="20"/>
        </w:rPr>
        <w:t>HECHOS:</w:t>
      </w:r>
    </w:p>
    <w:p>
      <w:r>
        <w:rPr>
          <w:b w:val="0"/>
          <w:sz w:val="20"/>
        </w:rPr>
        <w:t>1. 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</w:t>
      </w:r>
    </w:p>
    <w:p/>
    <w:p>
      <w:r>
        <w:rPr>
          <w:b w:val="0"/>
          <w:sz w:val="20"/>
        </w:rPr>
        <w:t>Estos hechos sucedieron en ____________________________________________________,</w:t>
      </w:r>
    </w:p>
    <w:p>
      <w:r>
        <w:rPr>
          <w:b w:val="0"/>
          <w:sz w:val="20"/>
        </w:rPr>
        <w:t>y como consecuencia de los mismos, solicito que se inicien las diligencias</w:t>
      </w:r>
    </w:p>
    <w:p>
      <w:r>
        <w:rPr>
          <w:b w:val="0"/>
          <w:sz w:val="20"/>
        </w:rPr>
        <w:t>correspondientes para la averiguación y persecución de los responsables conforme a derecho.</w:t>
      </w:r>
    </w:p>
    <w:p/>
    <w:p>
      <w:r>
        <w:rPr>
          <w:b/>
          <w:sz w:val="20"/>
        </w:rPr>
        <w:t>PRUEBAS:</w:t>
      </w:r>
    </w:p>
    <w:p>
      <w:r>
        <w:rPr>
          <w:b w:val="0"/>
          <w:sz w:val="20"/>
        </w:rPr>
        <w:t>Se acompañan los siguientes documentos y medios de prueba que respaldan esta denuncia: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 w:val="0"/>
          <w:sz w:val="20"/>
        </w:rPr>
        <w:t>Por todo lo expuesto, SUPLICO al Juzgado que tenga por presentada esta denuncia,</w:t>
      </w:r>
    </w:p>
    <w:p>
      <w:r>
        <w:rPr>
          <w:b w:val="0"/>
          <w:sz w:val="20"/>
        </w:rPr>
        <w:t>se tenga por formulada contra quien corresponda y se practiquen las actuaciones</w:t>
      </w:r>
    </w:p>
    <w:p>
      <w:r>
        <w:rPr>
          <w:b w:val="0"/>
          <w:sz w:val="20"/>
        </w:rPr>
        <w:t>que procedan conforme a derecho.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p>
      <w:r>
        <w:rPr>
          <w:b w:val="0"/>
          <w:sz w:val="20"/>
        </w:rPr>
        <w:t>Firma del denunciante 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 del denunciante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DNI/NIE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https://lex-penal.com/modelo-de-denuncia-escrita/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escrita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