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ANTE EL JUZGADO</w:t>
      </w:r>
    </w:p>
    <w:p/>
    <w:p/>
    <w:p>
      <w:r>
        <w:rPr>
          <w:b/>
          <w:sz w:val="20"/>
        </w:rPr>
        <w:t>AL JUZGADO DE INSTRUCCIÓN QUE POR TURNO CORRESPONDA</w:t>
      </w:r>
    </w:p>
    <w:p/>
    <w:p/>
    <w:p>
      <w:r>
        <w:rPr>
          <w:b/>
          <w:sz w:val="20"/>
        </w:rPr>
        <w:t>D./Dña. : ______________________________________________________________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/>
    <w:p>
      <w:r>
        <w:rPr>
          <w:b/>
          <w:sz w:val="20"/>
        </w:rPr>
        <w:t>EXPONE:</w:t>
      </w:r>
    </w:p>
    <w:p/>
    <w:p>
      <w:r>
        <w:rPr>
          <w:b w:val="0"/>
          <w:sz w:val="20"/>
        </w:rPr>
        <w:t>Primero.- Que por medio del presente escrito formulo DENUNCIA contra quien o quienes resulten responsables de los hechos que a continuación se relatan, y que pueden ser constitutivos de delito.</w:t>
      </w:r>
    </w:p>
    <w:p/>
    <w:p>
      <w:r>
        <w:rPr>
          <w:b/>
          <w:sz w:val="20"/>
        </w:rPr>
        <w:t>Segundo.- Que los hechos denunciados son los siguientes: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Tercero.- Que como consecuencia de los hechos referidos, el denunciante ha sufrido los siguientes daños y perjuicios: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Cuarto.- Que el denunciado o denunciados son: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/>
    <w:p>
      <w:r>
        <w:rPr>
          <w:b/>
          <w:sz w:val="20"/>
        </w:rPr>
        <w:t>Quinto.- Que el denunciante está en disposición de aportar pruebas para acreditar los hechos denunciados, solicitando que se practiquen las diligencias oportunas.</w:t>
      </w:r>
    </w:p>
    <w:p/>
    <w:p>
      <w:r>
        <w:rPr>
          <w:b/>
          <w:sz w:val="20"/>
        </w:rPr>
        <w:t>Por todo lo expuesto,</w:t>
      </w:r>
    </w:p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teniendo por presentado este escrito, se sirva admitirlo, y en su virtud se inicien las actuaciones penales oportunas para el esclarecimiento de los hechos denunciados y la determinación de responsabilidades.</w:t>
      </w:r>
    </w:p>
    <w:p/>
    <w:p/>
    <w:p>
      <w:r>
        <w:rPr>
          <w:b w:val="0"/>
          <w:sz w:val="20"/>
        </w:rPr>
        <w:t>Lugar : ______________________________________</w:t>
      </w:r>
    </w:p>
    <w:p>
      <w:r>
        <w:rPr>
          <w:b w:val="0"/>
          <w:sz w:val="20"/>
        </w:rPr>
        <w:t>Fecha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t>Firma del denunciante: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 y apellidos: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https://lex-penal.com/modelo-de-denuncia-ante-el-juzgado/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denuncia-ante-el-juzgado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