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CIVIL</w:t>
      </w:r>
    </w:p>
    <w:p/>
    <w:p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________________________________________________________, mayor de edad, con DNI nº ____________________, y domicilio a efectos de notificaciones en ________________________________________________, ante el Juzgado comparezco y, como mejor proceda en Derecho, DIGO: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Primero.- Que mediante el presente escrito formulo demanda de reclamación de cantidad contra D./Dña. ____________________________________________________, con DNI nº ____________________, con domicilio en ________________________________________________, en base a los siguientes hechos.</w:t>
      </w:r>
    </w:p>
    <w:p/>
    <w:p>
      <w:r>
        <w:rPr>
          <w:b w:val="0"/>
          <w:sz w:val="20"/>
        </w:rPr>
        <w:t>Segundo.- Que con fecha ___________ ambas partes celebraron un contrato de ____________________________________________________, por el cual el demandado se comprometía a ____________________________________________________ y el demandante a ____________________________________________________.</w:t>
      </w:r>
    </w:p>
    <w:p/>
    <w:p>
      <w:r>
        <w:rPr>
          <w:b w:val="0"/>
          <w:sz w:val="20"/>
        </w:rPr>
        <w:t>Tercero.- Que el demandado ha incumplido su obligación de ____________________________________________________, lo que ha generado un perjuicio económico consistente en la cantidad de _________________ euros, que se reclama en esta demanda.</w:t>
      </w:r>
    </w:p>
    <w:p/>
    <w:p>
      <w:r>
        <w:rPr>
          <w:b w:val="0"/>
          <w:sz w:val="20"/>
        </w:rPr>
        <w:t>Cuarto.- Que se han intentado resolver las diferencias de forma amistosa sin éxito, por lo que se acude a la vía judicial para la tutela de los derechos del demandante.</w:t>
      </w:r>
    </w:p>
    <w:p/>
    <w:p>
      <w:r>
        <w:rPr>
          <w:b/>
          <w:sz w:val="20"/>
        </w:rPr>
        <w:t>FUNDAMENTOS DE DERECHO: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este Juzgado de Primera Instancia de acuerdo con lo dispuesto en los arts. 50 y 51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El demandante ostenta legitimación activa conforme al artículo 10 de la Ley de Enjuiciamiento Civil, y el demandado, legitimación pasiva.</w:t>
      </w:r>
    </w:p>
    <w:p/>
    <w:p>
      <w:r>
        <w:rPr>
          <w:b/>
          <w:sz w:val="20"/>
        </w:rPr>
        <w:t>III. FONDO DEL ASUNTO.</w:t>
      </w:r>
    </w:p>
    <w:p>
      <w:r>
        <w:rPr>
          <w:b w:val="0"/>
          <w:sz w:val="20"/>
        </w:rPr>
        <w:t>El presente supuesto se encuentra regulado en los artículos ___ y siguientes del Código Civil, relativos al cumplimiento de las obligaciones contractuales y la reclamación de cantidad.</w:t>
      </w:r>
    </w:p>
    <w:p/>
    <w:p>
      <w:r>
        <w:rPr>
          <w:b/>
          <w:sz w:val="20"/>
        </w:rPr>
        <w:t>SUPLICO AL JUZGADO:</w:t>
      </w:r>
    </w:p>
    <w:p/>
    <w:p>
      <w:r>
        <w:rPr>
          <w:b w:val="0"/>
          <w:sz w:val="20"/>
        </w:rPr>
        <w:t>1º Que teniendo por presentado este escrito con sus copias y documentos que se acompañan, se sirva admitirlo y, en su virtud, se dicte sentencia por la que se condene a D./Dña. ____________________________________________________ a abonar al demandante la cantidad de _________________ euros, más los intereses legales correspondientes desde la fecha de interposición de esta demanda hasta el completo pago.</w:t>
      </w:r>
    </w:p>
    <w:p/>
    <w:p>
      <w:r>
        <w:rPr>
          <w:b w:val="0"/>
          <w:sz w:val="20"/>
        </w:rPr>
        <w:t>2º Que se condene en costas al demandado.</w:t>
      </w:r>
    </w:p>
    <w:p/>
    <w:p/>
    <w:p>
      <w:r>
        <w:rPr>
          <w:b w:val="0"/>
          <w:sz w:val="20"/>
        </w:rPr>
        <w:t>En ____________________, a ____________________</w:t>
      </w:r>
    </w:p>
    <w:p/>
    <w:p/>
    <w:p/>
    <w:p>
      <w:r>
        <w:rPr>
          <w:b/>
          <w:sz w:val="20"/>
        </w:rPr>
        <w:t>Firma del demandante: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https://lex-penal.com/modelo-de-demanda/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mand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