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CONTESTACIÓN A DEMANDA DE JUICIO VERBAL DE RECLAMACIÓN DE CANTIDAD</w:t>
      </w:r>
    </w:p>
    <w:p/>
    <w:p/>
    <w:p>
      <w:r>
        <w:rPr>
          <w:b/>
          <w:sz w:val="20"/>
        </w:rPr>
        <w:t>AL JUZGADO DE PRIMERA INSTANCIA QUE POR TURNO CORRESPONDA:</w:t>
      </w:r>
    </w:p>
    <w:p/>
    <w:p>
      <w:r>
        <w:rPr>
          <w:b w:val="0"/>
          <w:sz w:val="20"/>
        </w:rPr>
        <w:t>D./Dña. ________________________________________, mayor de edad, con DNI nº __________________, y domicilio a efectos de notificaciones en ____________________________________________, ante el Juzgado comparezco y, como mejor proceda en Derecho, DIGO:</w:t>
      </w:r>
    </w:p>
    <w:p/>
    <w:p>
      <w:r>
        <w:rPr>
          <w:b w:val="0"/>
          <w:sz w:val="20"/>
        </w:rPr>
        <w:t>Que en tiempo y forma comparezco y contesto a la demanda interpuesta en el procedimiento verbal de reclamación de cantidad número ______/____, formulada por D./Dña. ____________________________________, en base a los siguientes</w:t>
      </w:r>
    </w:p>
    <w:p>
      <w:r>
        <w:rPr>
          <w:b/>
          <w:sz w:val="20"/>
        </w:rPr>
        <w:t>HECHOS:</w:t>
      </w:r>
    </w:p>
    <w:p/>
    <w:p>
      <w:r>
        <w:rPr>
          <w:b w:val="0"/>
          <w:sz w:val="20"/>
        </w:rPr>
        <w:t>Primero.- El demandante reclama la cantidad de __________________ euros, en concepto de ______________________________________________________________.</w:t>
      </w:r>
    </w:p>
    <w:p>
      <w:r>
        <w:rPr>
          <w:b w:val="0"/>
          <w:sz w:val="20"/>
        </w:rPr>
        <w:t>Segundo.- No niego la existencia de la deuda reclamada, pero se debe matizar que _______________________________________________________________.</w:t>
      </w:r>
    </w:p>
    <w:p>
      <w:r>
        <w:rPr>
          <w:b w:val="0"/>
          <w:sz w:val="20"/>
        </w:rPr>
        <w:t>Tercero.- Se exponen las circunstancias y hechos que motivan la oposición o justificación: ________________________________________________________.</w:t>
      </w:r>
    </w:p>
    <w:p/>
    <w:p>
      <w:r>
        <w:rPr>
          <w:b/>
          <w:sz w:val="20"/>
        </w:rPr>
        <w:t>FUNDAMENTOS DE DERECHO:</w:t>
      </w:r>
    </w:p>
    <w:p/>
    <w:p>
      <w:r>
        <w:rPr>
          <w:b/>
          <w:sz w:val="20"/>
        </w:rPr>
        <w:t>I. Competencia.</w:t>
      </w:r>
    </w:p>
    <w:p>
      <w:r>
        <w:rPr>
          <w:b w:val="0"/>
          <w:sz w:val="20"/>
        </w:rPr>
        <w:t>Es competente este Juzgado de Primera Instancia de conformidad con lo establecido en los artículos 50 y siguientes de la Ley de Enjuiciamiento Civil.</w:t>
      </w:r>
    </w:p>
    <w:p/>
    <w:p>
      <w:r>
        <w:rPr>
          <w:b/>
          <w:sz w:val="20"/>
        </w:rPr>
        <w:t>II. Legitimación.</w:t>
      </w:r>
    </w:p>
    <w:p>
      <w:r>
        <w:rPr>
          <w:b w:val="0"/>
          <w:sz w:val="20"/>
        </w:rPr>
        <w:t>El actor ostenta legitimación activa y el demandado la pasiva para litigar en este procedimiento, según lo dispuesto en el artículo 10 de la Ley de Enjuiciamiento Civil.</w:t>
      </w:r>
    </w:p>
    <w:p/>
    <w:p>
      <w:r>
        <w:rPr>
          <w:b/>
          <w:sz w:val="20"/>
        </w:rPr>
        <w:t>III. Fondo del asunto.</w:t>
      </w:r>
    </w:p>
    <w:p>
      <w:r>
        <w:rPr>
          <w:b w:val="0"/>
          <w:sz w:val="20"/>
        </w:rPr>
        <w:t>La reclamación se basa en ________________________________________________________, siendo procedente su oposición por los motivos que a continuación se exponen:</w:t>
      </w:r>
    </w:p>
    <w:p>
      <w:r>
        <w:rPr>
          <w:b w:val="0"/>
          <w:sz w:val="20"/>
        </w:rPr>
        <w:t>- ____________________________________________________________________________.</w:t>
      </w:r>
    </w:p>
    <w:p>
      <w:r>
        <w:rPr>
          <w:b w:val="0"/>
          <w:sz w:val="20"/>
        </w:rPr>
        <w:t>- ____________________________________________________________________________.</w:t>
      </w:r>
    </w:p>
    <w:p>
      <w:r>
        <w:rPr>
          <w:b w:val="0"/>
          <w:sz w:val="20"/>
        </w:rPr>
        <w:t>- ____________________________________________________________________________.</w:t>
      </w:r>
    </w:p>
    <w:p/>
    <w:p>
      <w:r>
        <w:rPr>
          <w:b/>
          <w:sz w:val="20"/>
        </w:rPr>
        <w:t>Por todo lo expuesto, SUPLICO al Juzgado:</w:t>
      </w:r>
    </w:p>
    <w:p>
      <w:r>
        <w:rPr>
          <w:b w:val="0"/>
          <w:sz w:val="20"/>
        </w:rPr>
        <w:t>Que teniendo por presentado este escrito, se sirva admitirlo, y en su virtud, se desestime la demanda interpuesta, con expresa imposición de costas a la parte actora.</w:t>
      </w:r>
    </w:p>
    <w:p/>
    <w:p>
      <w:r>
        <w:rPr>
          <w:b w:val="0"/>
          <w:sz w:val="20"/>
        </w:rPr>
        <w:t>En ________________________________</w:t>
      </w:r>
    </w:p>
    <w:p/>
    <w:p/>
    <w:p/>
    <w:p>
      <w:pPr>
        <w:jc w:val="center"/>
      </w:pPr>
      <w:r>
        <w:rPr>
          <w:b w:val="0"/>
          <w:sz w:val="20"/>
        </w:rPr>
        <w:t>Fdo.: 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Demandado/a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Abogado/a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https://lex-penal.com/modelo-contestacion-demanda-juicio-verbal-reclamacion-cantidad/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contestacion-demanda-juicio-verbal-reclamacion-cantidad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