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PAGO ENTRE PARTICULARES</w:t>
      </w:r>
    </w:p>
    <w:p/>
    <w:p>
      <w:r>
        <w:rPr>
          <w:b w:val="0"/>
          <w:sz w:val="20"/>
        </w:rPr>
        <w:t>Yo, _________________________________, mayor de edad, con DNI nº ____________________, y con domicilio en ___________________________________________________,</w:t>
      </w:r>
    </w:p>
    <w:p>
      <w:r>
        <w:rPr>
          <w:b w:val="0"/>
          <w:sz w:val="20"/>
        </w:rPr>
        <w:t>reconozco haber recibido de _________________________________, mayor de edad, con DNI nº ____________________, y con domicilio en ___________________________________________________, la cantidad de _______ euros (€_______), en concepto de pago total y final, en efectivo / transferencia bancaria / cheque (tachar lo que no proceda), por los siguientes motivos:</w:t>
      </w:r>
    </w:p>
    <w:p/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 w:val="0"/>
          <w:sz w:val="20"/>
        </w:rPr>
        <w:t>Con esta cantidad queda completamente saldada cualquier obligación o deuda entre ambas partes relacionada con el motivo indicado, no quedando ninguna otra cantidad pendiente de pago.</w:t>
      </w:r>
    </w:p>
    <w:p/>
    <w:p>
      <w:r>
        <w:rPr>
          <w:b w:val="0"/>
          <w:sz w:val="20"/>
        </w:rPr>
        <w:t>Esta carta se extiende en prueba y reconocimiento de pago, para los usos legales que procedan.</w:t>
      </w:r>
    </w:p>
    <w:p/>
    <w:p/>
    <w:p>
      <w:r>
        <w:rPr>
          <w:b w:val="0"/>
          <w:sz w:val="20"/>
        </w:rPr>
        <w:t>Lugar : ______________________________________    Fecha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 que recibe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Firmante que entrega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https://lex-penal.com/modelo-carta-de-pago-entre-particulares/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carta-de-pago-entre-particulares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