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AMPLIACIÓN DE DEMANDA POR LITISCONSORCIO PASIVO NECESARIO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________________________________________, mayor de edad, con domicilio en ____________________________________________________, y con DNI/NIE nº _______________________, en calidad de parte actora, bajo la representación que ostento, ante el Juzgado comparezco y, como mejor proceda en Derecho, DIGO:</w:t>
      </w:r>
    </w:p>
    <w:p/>
    <w:p>
      <w:r>
        <w:rPr>
          <w:b w:val="0"/>
          <w:sz w:val="20"/>
        </w:rPr>
        <w:t>Que mediante el presente escrito, y conforme a lo previsto en el artículo 74 de la Ley de Enjuiciamiento Civil, procedo a AMPLIAR la demanda interpuesta en este procedimiento, incluyendo como litisconsortes pasivos necesarios a las siguientes personas: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Nombre y Apellidos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DNI/NIE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Domicilio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t>________________________________________________________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t>______________________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t>________________________________________________________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t>______________________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t>________________________________________________________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t>______________________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t>________________________________________________________</w:t>
            </w:r>
          </w:p>
        </w:tc>
      </w:tr>
    </w:tbl>
    <w:p/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Primero.- Conforme al artículo 74 de la Ley de Enjuiciamiento Civil, procede la ampliación de la demanda para incluir a aquellos que deban ser demandados conjuntamente en virtud del litisconsorcio pasivo necesario.</w:t>
      </w:r>
    </w:p>
    <w:p/>
    <w:p>
      <w:r>
        <w:rPr>
          <w:b w:val="0"/>
          <w:sz w:val="20"/>
        </w:rPr>
        <w:t>Segundo.- La inclusión de los litisconsortes pasivos necesarios es imprescindible para la resolución completa y eficaz del litigio, evitando la existencia de resoluciones contradictorias y garantizando la tutela judicial efectiva.</w:t>
      </w:r>
    </w:p>
    <w:p/>
    <w:p>
      <w:r>
        <w:rPr>
          <w:b w:val="0"/>
          <w:sz w:val="20"/>
        </w:rPr>
        <w:t>Por todo lo expuesto,</w:t>
      </w:r>
    </w:p>
    <w:p/>
    <w:p>
      <w:r>
        <w:rPr>
          <w:b/>
          <w:sz w:val="20"/>
        </w:rPr>
        <w:t>SOLICITO</w:t>
      </w:r>
    </w:p>
    <w:p>
      <w:r>
        <w:rPr>
          <w:b w:val="0"/>
          <w:sz w:val="20"/>
        </w:rPr>
        <w:t>Que teniendo por presentado este escrito, se sirva admitir la ampliación de la demanda interpuesta en este procedimiento, incluyendo como litisconsortes pasivos necesarios a las personas anteriormente relacionadas, con todos los efectos legales que de ello se derivan.</w:t>
      </w:r>
    </w:p>
    <w:p/>
    <w:p>
      <w:r>
        <w:rPr>
          <w:b w:val="0"/>
          <w:sz w:val="20"/>
        </w:rPr>
        <w:t>Es justicia que pido en ________________________________, a ______ de 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https://lex-penal.com/modelo-ampliacion-demanda-litisconsorcio-pasivo-necesario/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ampliacion-demanda-litisconsorcio-pasivo-necesari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